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52ae" w14:textId="6095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государственных предприятий, 
основанных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января 2005 года N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проверки государственных предприятий основанных на праве хозяйственного ведения, на предмет их экономической целесообразности и предназначения, а также законности их создания: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рабочие группы из числа представителей министерств экономики и бюджетного планирования, финансов, юстиции, индустрии и торговли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экономики и бюджетного планирования (созыв), финансов, юстиции, индустрии и торговли Республики Казахстан определить кандидатуры членов рабочих групп и сформировать их составы.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группам в период с 20 января по 5 марта текущего года провести проверку государственных предприятий, основанных на праве хозяйственного ведения, на предмет их экономической целесообразности и предназначения, а также законности их создания с выездом в регионы согласно прилагаемому графику и о результатах доложить в Правительство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до 20 января текущего года принять меры по подготовке необходимых материалов, касающихся создания, деятельности государственных предприятий, основанных на праве хозяйственного ведения, и представить их на рассмотрение членам рабочих групп.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задач предоставить рабочим группам право получать от местных исполнительных органов и территориальных подразделений центральных исполнительных органов необходимую информацию, предложения и заключения по интересующим вопросам, а также в установленном порядке привлекать к работе соответствующих специалистов.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Компенсацию служебных командировок членам рабочих групп производить за счет средств государственных органов, предусмотренных на командировочные расходы.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Координацию работы рабочих групп возложить на Министерство экономики и бюджетного планирования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распоряжения возложить на Канцелярию Премьер-Министра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2005 года N 4-р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проведения проверок рабочих групп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913"/>
        <w:gridCol w:w="4593"/>
      </w:tblGrid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рабочей группы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проверки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проверки </w:t>
            </w:r>
          </w:p>
        </w:tc>
      </w:tr>
      <w:tr>
        <w:trPr>
          <w:trHeight w:val="45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20.01.05-30.01.05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31.01.05-09.02.05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10.02.05-20.02.05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             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21.02.05-03.03.05 г.г. </w:t>
            </w:r>
          </w:p>
        </w:tc>
      </w:tr>
      <w:tr>
        <w:trPr>
          <w:trHeight w:val="45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20.01.05-30.01.05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31.01.05-09.02.05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10.02.05-20.02.05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21.02.05-03.03.05 г.г. </w:t>
            </w:r>
          </w:p>
        </w:tc>
      </w:tr>
      <w:tr>
        <w:trPr>
          <w:trHeight w:val="45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20.01.05-30.01.05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31.01.05-09.02.05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10.02.05-20.02.05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21.02.05-03.03.05 г.г. </w:t>
            </w:r>
          </w:p>
        </w:tc>
      </w:tr>
      <w:tr>
        <w:trPr>
          <w:trHeight w:val="45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группа 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20.01.05-30.01.05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31.01.05-09.02.05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10.02.05-20.02.05 г.г.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21.02.05-03.03.05 г.г.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