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ce5c" w14:textId="87dc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рабочего визита Президента Российской 
Федерации Путина Владимира Владимировича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января 2005 года
N 2-p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двустороннего сотрудничества между Республикой Казахстан и Российской Федерацией и обеспечения протокольно-организационных мероприятий по подготовке и проведению рабочего визита Президента Российской Федерации Путина Владимира Владимировича в Республику Казахстан с 11 по 14 января 2005 года в городах Астане (в случае посещения) и Алматы (далее - визит):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протокольно-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организационные мероприятия по подготовке и проведению визита.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необходимые организационные меры по обслуживанию членов официальной делегации Российской Федерации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расходов на проведение визита за счет средств, предусмотренных в республиканском бюджете на 2005 год по программе 001 "Обеспечение деятельности Главы государства, Премьер-Министра и других должностных лиц государственных органов".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Российской Федерации в аэропортах, местах проживания и посещения, сопровождение по маршрутам следования, а также охрану специального самолета.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и Министерством иностранных дел Республики Казахстан пролет специального самолета Президента Российской Федерации над территорией Республики Казахстан, посадку и вылет в аэропортах городов Астаны (в случае посещения) и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специального самолета в аэропортах городов Астаны (в случае посещения) и Алматы.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Акиму города Алматы организовать прием в честь Президента Российской Федерации в городе Алматы.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культуры, информации и спорта Республики Казахстан обеспечить освещение визита в средствах массовой информации.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Акимам городов Астаны (в случае посещения) и Алматы обеспечить выполнение организационных мероприятий по встрече и проводам делегации Российской Федерации, оформлению аэропортов и улиц городов Астаны (в случае посещения) и Алматы.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Республиканской гвардии Республики Казахстан (по согласованию) принять участие в церемонии встречи и проводов Президента Российской Федерации в аэропортах городов Астаны (в случае посещения) и Алматы, организовать концертную программу во время приема от имени Президента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реализацией настоящего распоряжения возложить на Министерство иностранных дел Республики Казахстан.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распоряжению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января 2005 года N 2-р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Организационные меры по обслуживанию 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официальной делегации Российской Федерации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Размещение, питание и транспортное обслуживание членов официальной делегации Российской Федерации (1+10), а также оказание содействия в размещении и обеспечении транспортным обслуживанием сопровождающих лиц в гостиницах городов Астаны (в случае посещения)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гостиницах городов Астаны (в случае посещения)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Изготовление печатной продукции (бейджи, спецпропуска на автомобили, кувертные карты, пригласительные на прием).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Приобретение подарка и сувениров для главы и членов официальной делегации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чайного стола в аэропортах городов Астаны (в случае посещения) и Алматы при встрече и проводах официальной делегации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официального приема от имени Президента Республики Казахстан Н.Назарбаева в честь Президента Российской Федерации В. Путина в городе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Медицинское обслуживание членов официальной делегации и сопровождающих лиц.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