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10db9" w14:textId="6b10d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республиканского совещания по вопросам агропромышленного комплекса и семинара о новых направлениях государственной социально-экономической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7 января 2005 года N 1-р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1. Согласиться с предложением Министерства сельского хозяйства Республики Казахстан о проведении 30 - 31 января 2005 года в городе Астане республиканского совещания по вопросам агропромышленного комплекса и семинара о новых направлениях государственной социально-экономической политики.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пункт 1 внесены изменения - распоряжением Премьер-Министра РК от 27 января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13-р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состав комиссии по подготовке и проведению республиканского совещания по вопросам агропромышленного комплекса и семинара о новых направлениях государственной социально-экономической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состав участников республиканского совещания по вопросам агропромышленного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программу семинара о новых направлениях государственной социально-экономической политики.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Министерству иностранных дел Республики Казахстан выделить Министерству сельского хозяйства Республики Казахстан средства на проведение республиканского совещания и семинара за счет средств, предусмотренных в республиканском бюджете на 2005 год по программе "Представительские затраты".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 распоряжением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Премьер-Министра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января 2005 года N 1-р   </w:t>
      </w:r>
    </w:p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комиссии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подготовке и проведению республиканского совещания по вопросам </w:t>
      </w:r>
      <w:r>
        <w:br/>
      </w:r>
      <w:r>
        <w:rPr>
          <w:rFonts w:ascii="Times New Roman"/>
          <w:b/>
          <w:i w:val="false"/>
          <w:color w:val="000000"/>
        </w:rPr>
        <w:t xml:space="preserve">
агропромышленного комплекса и семинара о новых направлениях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государственной социально-экономической политики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Есимов                 -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Ахметжан Смагулович      Республики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Умбетов                - Министр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Абикенович         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Айтимова               - 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Бырганым Сариевна  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Досаев                 - 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Ерболат Аскарбекович 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Косубаев               - Министр культуры, информации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Есетжан Муратович        спорта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Лавриненко             - первый вице-министр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Юрий Иванович            коммуникаций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Коржова                - вице-министр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Артемовна        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Зверьков               - заместитель Министра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Вадим Павлович           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Отто                   - первый вице-министр внутренних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Иван Иванович            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Жумагалиев             - исполняющий обязанности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 Куанышевич         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информатизации и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                - Заведующий государственной инспекцией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Нигметович         Управления организационно-контрольной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работы и кадровой 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Администрации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Коломийцев             - заведующий отделом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Иванович        организационно-контрольной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Управления организационно-контрольной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работы и кадровой политики Администрации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Раимбеков              - заведующий Отделом регионального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Сайлаухан Газизович      развития Канцелярии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Боос                   - заместитель заведующего Отделом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Оттович         производственной сферы и инфраструктуры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Канцелярии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Толибаев               - заместитель акима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Еркеновин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 распоряжением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Премьер-Министра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января 2005 года N 1-р   </w:t>
      </w:r>
    </w:p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участников республиканского совещания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вопросам агропромышленного комплекса &lt;*&gt;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Состав участников - в редакции распоряжения Премьер-Министра РК от 27 января 2005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13-р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6"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513"/>
        <w:gridCol w:w="1993"/>
        <w:gridCol w:w="1613"/>
        <w:gridCol w:w="1453"/>
        <w:gridCol w:w="1473"/>
        <w:gridCol w:w="1853"/>
      </w:tblGrid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Наименованиеобластей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г.Алматы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городов област-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значе-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сельс-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округов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департа-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ментов сельского хозяйства 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захстанская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захстанская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захстанская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станская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Члены Правительст-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 и руководители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органов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Депутаты Парламента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Общественныеорганизации в сфере агропромыш-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ленного комплекса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Руководителиорганизаций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сельхозмаши-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ностроения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Директора научно-про-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изводствен-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центров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</w:tbl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(продолжение таблицы) </w:t>
      </w:r>
    </w:p>
    <w:bookmarkEnd w:id="6"/>
    <w:bookmarkStart w:name="z6"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513"/>
        <w:gridCol w:w="2353"/>
        <w:gridCol w:w="1793"/>
        <w:gridCol w:w="2453"/>
        <w:gridCol w:w="1473"/>
      </w:tblGrid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Руководителитерритори-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Министерствасельского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 территори-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управ-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ресурсами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сельхоз-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 агроформи-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рований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</w:tbl>
    <w:bookmarkEnd w:id="7"/>
    <w:bookmarkStart w:name="z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  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 распоряжением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Премьер-Министра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января 2005 года N 1-р 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Программа </w:t>
      </w:r>
      <w:r>
        <w:br/>
      </w:r>
      <w:r>
        <w:rPr>
          <w:rFonts w:ascii="Times New Roman"/>
          <w:b/>
          <w:i w:val="false"/>
          <w:color w:val="000000"/>
        </w:rPr>
        <w:t xml:space="preserve">
семинара о новых направлениях государственной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социально-экономической политики &lt;*&gt;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Внесены изменения - распоряжением Премьер-Министра РК от 27 января 2005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13-р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проведения:            конференц-зал Дома министерств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(адрес: пр. Победы, 33)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и время проведения:     30 - 31 января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в 11-00 часов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953"/>
        <w:gridCol w:w="5653"/>
      </w:tblGrid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Докладчики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Темы докладов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13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Келимбетов Кайрат Нематович - Министр экономики и бюджетного планирования Республики Казахстан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бюджетном законодательстве и реформе государственного управления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Айтимова Бырганым Сариевна - Министр образования и науки Республики Казахстан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Государственной  программе развития образования в Республике Казахстан на 2005-2010 годы.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Карагусова Гульжан Джанпеисовна - Министр труда и социальной защиты населения Республики Казахстан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программе дальнейшего углубления социальных реформ в Республике Казахстан на 2005-2007 годы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Досаев Ерболат Аскарбекович - Министр здравоохранения Республики Казахстан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Государственной программе реформирования и развития здравоохранения Республики Казахстан на 2005-2010 годы </w:t>
            </w:r>
          </w:p>
        </w:tc>
      </w:tr>
      <w:tr>
        <w:trPr>
          <w:trHeight w:val="15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Искаков Марлен Нурахметович - председатель Налогового комитета Министерства финансов Республики Казахстан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изменениях и дополнениях в Налоговый кодекс Республики Казахстан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Келемсеит Ермек Абилмажинович - председатель Комитета лесного и охотничьего хозяйства Министерства сельского хозяйства Республики Казахстан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совершенствовании управления лесным и охотничьим хозяйствами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Рябцев Анатолий Дмитриевич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Комитета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водным ресурсам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хозяйства Республики Казахстан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проблемах питьевого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в 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пунктах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Регламент семинара: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Продолжительность доклада 25-30 минут, перерыв через каждые 2 часа.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