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fcac" w14:textId="1c0f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прилагаемый перечень нормативных правовых актов, принятие которых необходимо в целях реализации законодательных актов Республики Казахстан.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Центральным исполнительным и иным государственным органам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обеспечить разработку, утверждение и, при необходимости, направление на государственную регистрацию в Министерство юстиции Республики Казахстан нормативных правовых актов согласно прилагаемому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ежеквартально к пятому числу месяца, следующего за отчетным периодом, представлять в Министерство юстиции Республики Казахстан информацию по реализации настоящего распоряжения.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юстиции Республики Казахстан ежеквартально к пятнадцатому числу месяца, следующего за отчетным периодом, представлять сводную информацию в Канцелярию Премьер-Министра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Признать утратившими силу некоторые распоряжения Премьер-Министра Республики Казахстан согласно приложению.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настоящего распоряжения возложить на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2004 года N 383-р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принятие которых необходимо </w:t>
      </w:r>
      <w:r>
        <w:br/>
      </w:r>
      <w:r>
        <w:rPr>
          <w:rFonts w:ascii="Times New Roman"/>
          <w:b/>
          <w:i w:val="false"/>
          <w:color w:val="000000"/>
        </w:rPr>
        <w:t xml:space="preserve">
в целях реализации законодательных актов Республики Казахстан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Перечень с изменениями, внесенными распоряжениями Премьер-Министра РК от 10.02.2005 </w:t>
      </w:r>
      <w:r>
        <w:rPr>
          <w:rFonts w:ascii="Times New Roman"/>
          <w:b w:val="false"/>
          <w:i w:val="false"/>
          <w:color w:val="000000"/>
          <w:sz w:val="28"/>
        </w:rPr>
        <w:t>N 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16.02.2005 </w:t>
      </w:r>
      <w:r>
        <w:rPr>
          <w:rFonts w:ascii="Times New Roman"/>
          <w:b w:val="false"/>
          <w:i w:val="false"/>
          <w:color w:val="000000"/>
          <w:sz w:val="28"/>
        </w:rPr>
        <w:t>N 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15.03.2005 </w:t>
      </w:r>
      <w:r>
        <w:rPr>
          <w:rFonts w:ascii="Times New Roman"/>
          <w:b w:val="false"/>
          <w:i w:val="false"/>
          <w:color w:val="000000"/>
          <w:sz w:val="28"/>
        </w:rPr>
        <w:t>N 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19.03.2005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08.04.2005 </w:t>
      </w:r>
      <w:r>
        <w:rPr>
          <w:rFonts w:ascii="Times New Roman"/>
          <w:b w:val="false"/>
          <w:i w:val="false"/>
          <w:color w:val="00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11.04.2005 </w:t>
      </w:r>
      <w:r>
        <w:rPr>
          <w:rFonts w:ascii="Times New Roman"/>
          <w:b w:val="false"/>
          <w:i w:val="false"/>
          <w:color w:val="000000"/>
          <w:sz w:val="28"/>
        </w:rPr>
        <w:t>N 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15.04.2005 </w:t>
      </w:r>
      <w:r>
        <w:rPr>
          <w:rFonts w:ascii="Times New Roman"/>
          <w:b w:val="false"/>
          <w:i w:val="false"/>
          <w:color w:val="000000"/>
          <w:sz w:val="28"/>
        </w:rPr>
        <w:t>N 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20.05.2005 </w:t>
      </w:r>
      <w:r>
        <w:rPr>
          <w:rFonts w:ascii="Times New Roman"/>
          <w:b w:val="false"/>
          <w:i w:val="false"/>
          <w:color w:val="000000"/>
          <w:sz w:val="28"/>
        </w:rPr>
        <w:t>N 134-р</w:t>
      </w:r>
      <w:r>
        <w:rPr>
          <w:rFonts w:ascii="Times New Roman"/>
          <w:b w:val="false"/>
          <w:i w:val="false"/>
          <w:color w:val="ff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24.06.2005 </w:t>
      </w:r>
      <w:r>
        <w:rPr>
          <w:rFonts w:ascii="Times New Roman"/>
          <w:b w:val="false"/>
          <w:i w:val="false"/>
          <w:color w:val="000000"/>
          <w:sz w:val="28"/>
        </w:rPr>
        <w:t>N 174-р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19.07.2005 </w:t>
      </w:r>
      <w:r>
        <w:rPr>
          <w:rFonts w:ascii="Times New Roman"/>
          <w:b w:val="false"/>
          <w:i w:val="false"/>
          <w:color w:val="000000"/>
          <w:sz w:val="28"/>
        </w:rPr>
        <w:t>N 201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28.07.2005 </w:t>
      </w:r>
      <w:r>
        <w:rPr>
          <w:rFonts w:ascii="Times New Roman"/>
          <w:b w:val="false"/>
          <w:i w:val="false"/>
          <w:color w:val="000000"/>
          <w:sz w:val="28"/>
        </w:rPr>
        <w:t>N 210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09.09.2005 </w:t>
      </w:r>
      <w:r>
        <w:rPr>
          <w:rFonts w:ascii="Times New Roman"/>
          <w:b w:val="false"/>
          <w:i w:val="false"/>
          <w:color w:val="000000"/>
          <w:sz w:val="28"/>
        </w:rPr>
        <w:t>N 247-р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11.10.2005 </w:t>
      </w:r>
      <w:r>
        <w:rPr>
          <w:rFonts w:ascii="Times New Roman"/>
          <w:b w:val="false"/>
          <w:i w:val="false"/>
          <w:color w:val="000000"/>
          <w:sz w:val="28"/>
        </w:rPr>
        <w:t>N 285-р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14.11.2005 N </w:t>
      </w:r>
      <w:r>
        <w:rPr>
          <w:rFonts w:ascii="Times New Roman"/>
          <w:b w:val="false"/>
          <w:i w:val="false"/>
          <w:color w:val="000000"/>
          <w:sz w:val="28"/>
        </w:rPr>
        <w:t>318-p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23.11.2005 N </w:t>
      </w:r>
      <w:r>
        <w:rPr>
          <w:rFonts w:ascii="Times New Roman"/>
          <w:b w:val="false"/>
          <w:i w:val="false"/>
          <w:color w:val="000000"/>
          <w:sz w:val="28"/>
        </w:rPr>
        <w:t>328-p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29.12.2005 N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353-р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27.01.2006 N </w:t>
      </w:r>
      <w:r>
        <w:rPr>
          <w:rFonts w:ascii="Times New Roman"/>
          <w:b w:val="false"/>
          <w:i w:val="false"/>
          <w:color w:val="000000"/>
          <w:sz w:val="28"/>
        </w:rPr>
        <w:t>11-p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01.03.2006 N </w:t>
      </w:r>
      <w:r>
        <w:rPr>
          <w:rFonts w:ascii="Times New Roman"/>
          <w:b w:val="false"/>
          <w:i w:val="false"/>
          <w:color w:val="000000"/>
          <w:sz w:val="28"/>
        </w:rPr>
        <w:t>39-р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13.03.2006 N </w:t>
      </w:r>
      <w:r>
        <w:rPr>
          <w:rFonts w:ascii="Times New Roman"/>
          <w:b w:val="false"/>
          <w:i w:val="false"/>
          <w:color w:val="000000"/>
          <w:sz w:val="28"/>
        </w:rPr>
        <w:t>53-р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27.03.2006 N </w:t>
      </w:r>
      <w:r>
        <w:rPr>
          <w:rFonts w:ascii="Times New Roman"/>
          <w:b w:val="false"/>
          <w:i w:val="false"/>
          <w:color w:val="000000"/>
          <w:sz w:val="28"/>
        </w:rPr>
        <w:t>72-р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30.03.2006 N </w:t>
      </w:r>
      <w:r>
        <w:rPr>
          <w:rFonts w:ascii="Times New Roman"/>
          <w:b w:val="false"/>
          <w:i w:val="false"/>
          <w:color w:val="000000"/>
          <w:sz w:val="28"/>
        </w:rPr>
        <w:t>77-p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30.06.2006 N </w:t>
      </w:r>
      <w:r>
        <w:rPr>
          <w:rFonts w:ascii="Times New Roman"/>
          <w:b w:val="false"/>
          <w:i w:val="false"/>
          <w:color w:val="000000"/>
          <w:sz w:val="28"/>
        </w:rPr>
        <w:t>186-p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01.09.2006 N </w:t>
      </w:r>
      <w:r>
        <w:rPr>
          <w:rFonts w:ascii="Times New Roman"/>
          <w:b w:val="false"/>
          <w:i w:val="false"/>
          <w:color w:val="000000"/>
          <w:sz w:val="28"/>
        </w:rPr>
        <w:t>255-р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31.10.2006 N </w:t>
      </w:r>
      <w:r>
        <w:rPr>
          <w:rFonts w:ascii="Times New Roman"/>
          <w:b w:val="false"/>
          <w:i w:val="false"/>
          <w:color w:val="000000"/>
          <w:sz w:val="28"/>
        </w:rPr>
        <w:t>310-p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23.11.2006 N </w:t>
      </w:r>
      <w:r>
        <w:rPr>
          <w:rFonts w:ascii="Times New Roman"/>
          <w:b w:val="false"/>
          <w:i w:val="false"/>
          <w:color w:val="000000"/>
          <w:sz w:val="28"/>
        </w:rPr>
        <w:t>339-p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29.12.2006 N </w:t>
      </w:r>
      <w:r>
        <w:rPr>
          <w:rFonts w:ascii="Times New Roman"/>
          <w:b w:val="false"/>
          <w:i w:val="false"/>
          <w:color w:val="000000"/>
          <w:sz w:val="28"/>
        </w:rPr>
        <w:t>373-р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16.02.2007 N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15.05.2007 </w:t>
      </w:r>
      <w:r>
        <w:rPr>
          <w:rFonts w:ascii="Times New Roman"/>
          <w:b w:val="false"/>
          <w:i w:val="false"/>
          <w:color w:val="000000"/>
          <w:sz w:val="28"/>
        </w:rPr>
        <w:t>N 125-р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17.07.2007 </w:t>
      </w:r>
      <w:r>
        <w:rPr>
          <w:rFonts w:ascii="Times New Roman"/>
          <w:b w:val="false"/>
          <w:i w:val="false"/>
          <w:color w:val="000000"/>
          <w:sz w:val="28"/>
        </w:rPr>
        <w:t>N 189-р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23.08.2007 </w:t>
      </w:r>
      <w:r>
        <w:rPr>
          <w:rFonts w:ascii="Times New Roman"/>
          <w:b w:val="false"/>
          <w:i w:val="false"/>
          <w:color w:val="000000"/>
          <w:sz w:val="28"/>
        </w:rPr>
        <w:t>N 240-р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08.12.2007 N </w:t>
      </w:r>
      <w:r>
        <w:rPr>
          <w:rFonts w:ascii="Times New Roman"/>
          <w:b w:val="false"/>
          <w:i w:val="false"/>
          <w:color w:val="000000"/>
          <w:sz w:val="28"/>
        </w:rPr>
        <w:t>370-р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29.12.2007 </w:t>
      </w:r>
      <w:r>
        <w:rPr>
          <w:rFonts w:ascii="Times New Roman"/>
          <w:b w:val="false"/>
          <w:i w:val="false"/>
          <w:color w:val="000000"/>
          <w:sz w:val="28"/>
        </w:rPr>
        <w:t>N 396-р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22.01.2008 </w:t>
      </w:r>
      <w:r>
        <w:rPr>
          <w:rFonts w:ascii="Times New Roman"/>
          <w:b w:val="false"/>
          <w:i w:val="false"/>
          <w:color w:val="000000"/>
          <w:sz w:val="28"/>
        </w:rPr>
        <w:t>N 16-р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20.02.2008 </w:t>
      </w:r>
      <w:r>
        <w:rPr>
          <w:rFonts w:ascii="Times New Roman"/>
          <w:b w:val="false"/>
          <w:i w:val="false"/>
          <w:color w:val="000000"/>
          <w:sz w:val="28"/>
        </w:rPr>
        <w:t>N 41-p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11.07.2008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 184-р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08.12.2010 </w:t>
      </w:r>
      <w:r>
        <w:rPr>
          <w:rFonts w:ascii="Times New Roman"/>
          <w:b w:val="false"/>
          <w:i w:val="false"/>
          <w:color w:val="000000"/>
          <w:sz w:val="28"/>
        </w:rPr>
        <w:t>№ 153-р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 Наименование   |    Наименование      | Форма     | Срок  |Ответст-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 законодательного|нормативных правовых  |завершения |испол- |венный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 акта      |       актов          |           |нения  |исполни-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 |                      |           |       |тель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  |       3              |     4     |   5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1992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8 декабря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370-р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92-р от 15.04.2005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1993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22 января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16-р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 Правила возмещения     Постанов-   март    МО,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 от 20    суммы кредита военно-  ление       2008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января 1993 года   служащим (кроме воен-  Правитель-  года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"О статусе и со-   нослужащих срочной     ства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циальной защите    службы и курсантов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военнослужащих и   военных (специальных)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членов их семей"   учебных заведений),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получившим кредит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выкупа жилого помеще-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или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индивидуального жилого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дома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1994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 Правила проведения     Постанов-   декабрь МВД,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 от 15    специальных мероприя-  ление       2007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сентября 1994      тий при возникновении  Правитель-  года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года "Об опера-    реальной угрозы        ства                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тивно-розыскной    противоправного пося-  Республики          МО, МЮ,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деятельности"      гательства на жизнь,   Казахстан   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здоровье или имущество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граждан в связи с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содействием органам,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осуществляющим опера-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тивно-розыскную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деятельность, а равно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членов их семей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близких родственников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 1) Правила осуществ-   Постанов-  декабрь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 от 21    ления службами воени-  ление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сентября 1994      зированной охраны и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года "О транспор-  подразделениями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 в Республике    противопожарной охра-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Казахстан"         ны грузов и объектов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транспорта,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проведение профилак-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тических работ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пожарной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ликвидация последст-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вий пожаров на железно-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дорожном, воздушном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2) Правила о прямых    Приказ      январь  МТК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смешанных перевозках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1995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     1) Правила определе-   Постанов-   январь  АЗР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          ния фактического   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          местоположения бере-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имеющий силу        говой линии;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закона, от 28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июня 1995 года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нефти"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2) Правила ведения     Постанов-   июнь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единой базы данных     ление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добычи и оборота 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нефти; 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от 17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189-р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Об утверждении      Постанов-   март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метода измерения и     ление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взвешивания нефти,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добытой на контракт-   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ной территории,    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производимой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подрядчиком;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от 08.12.2010 </w:t>
      </w:r>
      <w:r>
        <w:rPr>
          <w:rFonts w:ascii="Times New Roman"/>
          <w:b w:val="false"/>
          <w:i w:val="false"/>
          <w:color w:val="000000"/>
          <w:sz w:val="28"/>
        </w:rPr>
        <w:t>№ 153-р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22 января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16-р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9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    1) Перечни должностей  Постанов-   март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Казах-  авиационного персона-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стан, имеющий      ла гражданской, го-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силу закона,       сударственной и экс-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 20 декабря      периментальной авиа-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1995 года          ции;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"Об использовании  2) Правила сертифика-  Приказ      январь 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воздушного         ции, регистрации,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пространства и     выдачи сертификатов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деятельности       годности аэродромов к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авиации Респуб-    эксплуатации и сви-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лики Казахстан"    детельств о регист-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рации, для аэродро-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мов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10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Правила выплаты        Постанов-   январь  ГП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 21   денежного содержания   ление       2005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декабря 1995 года иждивенцам и наслед-   Правитель-  года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Прокуратуре    никам сотрудника       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 органов прокуратуры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Казахстан"        в случае его гибели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(смерти) при исполне-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нии служебных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обязанностей либо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после увольнения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службы вследствие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травмы или увечья,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полученных при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нении служебных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обязанностей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11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   О проекте Указа        Постанов-   февраль 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 Президента Республики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Казахстан,        Казахстан "Об    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имеющий силу      утверждении текста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закона, от        присяги для граждан,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21 декабря 1995   поступивших на службу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"Об органах  в органы внутренних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внутренних дел    дел"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12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   Правила закрепления    Постанов-   январь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 иного государствен-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Казахстан,        ного имущества за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имеющий силу      государственными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закона, от 23     учреждениями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декабря 1995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"О привати-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13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   Об утверждении         Постанов-   февраль  МЮ,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 территорий и сроков    ление       2005    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Казахстан, имею-  проведения поэтапной   Правитель-  года     АЗР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щий силу закона,  регистрации прав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25 декабря     (обременении прав) на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1995 года "О го-  недвижимое имущество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регистрации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недвижимое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имущество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сделок с ним"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22 января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16-р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1996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15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   1) Об утверждении      Постанов-   июнь  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 перечня геологичес-    ление       2005    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Казахстан,        ких, геоморфологи-     Правитель-  года    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имеющий силу      ческих и гидрогеоло-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закона, от        гических объектов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27 января 1996    государственного при-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"О недрах    родно-заповедного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недропользова-  фонда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нии"              ского и международ-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ного значения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порядка их ограничен-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ного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использования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особо охраняемых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природных территориях,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 также перечня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участков недр,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ставляющих особую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экологическую,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научную, культурную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иную ценность,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отнесенных к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особо охраняемых 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2) Об утверждении      Постанов-   январь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форм геологической 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отчетности, предос-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тавляемой недро-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пользователями о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состоянии недр,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базирующейся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материалах первичного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29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396-р)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17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 Правила согласова-  Постанов-   февраль  МЧС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 22   ния проектов стандар-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ноября 1996 года  тов, норм и правил,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пожарной       устанавливающих тре-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безопасности"     бования пожарной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безопасности, а также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проектных решений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строительство объектов,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которые отсутствуют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эти нормы и правила;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2) Правила выплаты     Постанов-   февраль   МЧС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единовременной ком-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пенсации при получе-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нии увечья сотрудни-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 органов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государственной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противопожарной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службы в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исполнения им служеб-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ных обязанностей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служебного долга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случае его гибели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(смерти) -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имеющим право на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3) Перечень сотруд-    Постанов-   февраль  МЧС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ников органов госу-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дарственной противо-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пожарной службы,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которым выплачивает-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ся денежная компен-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сация на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жилища и оплату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коммунальных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4) Правила прохожде-   Приказ      февраль  МЧС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первоначальной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подготовки в пожарно-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технических учебных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1997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  Уголовно-         Права командиров по    Приказ      январь  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исполнительный    применению поощрений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 взысканий, порядок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 их применения, а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 также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13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19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 Нормы обеспечения   Постанов-   февраль   МЧС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 профессиональных и 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27 марта       добровольных     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года         аварийно-спасательных  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"Об аварийно-     служб и формирований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спасательных      продуктами питания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службах и         в период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статусе           спасательных и неот-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спасателей"       ложных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2) Нормы оснащения     Постанов-   февраль  МЧС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профессиональных   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аварийно-спасательных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формирований и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обеспечения кинологи-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ческих служб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 Правила организа-   Постанов-   январь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ции государственных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14 апреля 1997    систем учета и конт-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"Об исполь-  роля ядерных материа-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зовании атомной   лов и источников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энергии"          ионизирующего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излучения;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2) Правила прохожде-   Постанов-   сентябрь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аттестации персо-  ление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нала эксплуатирующей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организации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21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Объем и содержание     Приказ     декабрь  МЧС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 инженерно-технических  уполномо-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7 мая 1997     мероприятий Граждан-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              ской обороны в зави-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гражданской    симости от степени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обороне"          категорирования горо-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дов и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хозяйствования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Перечень особо         Постанов-  апрель  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 охраняемых природных   ление       2005    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15 июля        территорий республи-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года         канского и между-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"Об особо охра-   народного значения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няемых природных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территориях"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23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 Перечень объектов   Постанов-   февраль 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 15   охраны окружающей  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июля 1997 года    среды, имеющих особое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"Об охране        экологическое, науч-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окружающей        ное и культурное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среды"            значение;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Правила объявления  Постанов-   февраль 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чрезвычайной экологи-  ление       2005     МЧС,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ческой ситуации        Правитель-  года     МЗ,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ства                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      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24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от 23 августа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240-р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1998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от 17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189-р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26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 Правила использо-   Приказ      январь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вания в медицинских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 июля 1998      целях наркотических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"О наркоти-  средств, психотропных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ческих средствах, веществ и прекурсоров,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психотропных      подлежащих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веществах, пре-  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курсорах и мерах  2)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противодействия   3) Правила использо-   Приказ      февраль 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их незаконному    вания наркотических    уполномо-   2005    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обороту и зло-    средств, психотропных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употреблению      веществ и прекурсоров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ими"              в ветеринарии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27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Правила временного     Постанов-   декабрь  МКИС,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 вывоза за пределы      ление       2006 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22 декабря     Республики Казахстан   Правитель-  года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1998 года         документов Националь-  ства                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национальном   ного архивного фонда,  Республики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архивном фонде    находящихся в госу-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архивах"        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1999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28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 Типовые правила     Постанов-   январь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деятельности дошколь-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 июня 1999 года  ных организаций; 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"Об образовании"         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Типовые правила     Постанов-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деятельности спе-  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циальных организаций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образования;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Типовые правила     Постанов-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деятельности органи-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заций образования для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детей сирот и для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детей, оставшихся без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попечения родителей;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Типовые правила     Постанов-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деятельности органи-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заций образования,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реализующих образова-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тельные программы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среднего общего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5) Типовые правила     Постанов-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деятельности органи-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заций образования,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реализующих образова-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тельные программы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начального профессио-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6) Типовые правила     Постанов-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деятельности органи-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заций образования,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реализующих образова-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тельные программы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среднего профессио-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7) Типовые правила     Постанов-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организации деятель-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ности организаций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образования, реали-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зующих образователь-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ные программы высшего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8) Типовые правила     Постанов-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деятельности органи-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заций образования,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реализующих образова-  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тельные программы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послевузовского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9) Типовые правила     Постанов-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деятельности органи-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заций образования,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реализующих образова-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тельные программы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дополнительного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10) Правила осущест-   Постанов-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вления образователь-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ного мониторинга;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11) Об утверждении     Постанов-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имен-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ных стипендий обучаю-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щимся организаций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образования;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12) О внесении допол-  Постанов-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Правительства    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 17 мая 2000 года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N 738;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13) О внесении изме-   Постанов-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нений и дополнений в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Прави-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тельства Республики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от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18 апреля 2000 года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N 596;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14) О внесении изме-   Постанов-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нений и дополнений в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Прави-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тельства Республики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от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23 августа 1999 года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N 1219;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15) О внесении допол-  Постанов-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Правительства    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 11 ноября 2002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года N 1188;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16) О внесении допол-  Постанов-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Правительства    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 19 февраля 2003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года N 173;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17) (исключен)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18) (исключен)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19) О внесении изме-   Постанов-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нений и дополнений в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Прави-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тельства Республики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от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10 декабря 1999 года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N 1903;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20) О внесении изме-   Постанов-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Правительства    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 11 января 2002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года N 41;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21) Правила организа-  Приказ   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ции учебно-методи-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ческой работы в орга-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низациях образования;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22) Правила организа-  Приказ   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ции и функционирова-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единой информа-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ционной системы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23) Перечень профес-   Приказ   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сий и специальнос-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тей, получение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которых в заочной,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вечерней и 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экстерната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допускается;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24) Правила выдачи     Приказ   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разрешений на обучение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форме экстерната;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25) Правила проведе-   Приказ   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текущего контроля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успеваемости, проме-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жуточной и итоговой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аттестации обучаю-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щихся в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образования, 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среднее, начальное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среднее профессио-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нальное, высшее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26) Правила проведе-   Приказ   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республиканских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олимпиад по обще-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образовательным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предметам;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27) Правила прове-     Приказ   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дения научных сорев-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нований по общеобра-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зовательным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предметам;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28) Правила прове-     Приказ   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дения республикан-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ских конкурсов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исполнителей;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29) Правила проведе-   Приказ   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республиканских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конкурсов профессио-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нального мастерства;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30) Типовая форма      Приказ   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договора возмездного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оказания образова-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тельных услуг;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31) Правила предос-    Приказ   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тавления академичес-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ких отпусков обучаю-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щимся в организациях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 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формы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32) Правила конкурс-   Приказ   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ного замещения долж-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ностей научно-педаго-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гического персонала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(профессорско-препо-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давательского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состава,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работников) высших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33) Правила аттеста-   Приказ   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ции педагогических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работников;  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34) Правила проведе-   Приказ   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промежуточного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государственного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контроля;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35) Формы документов   Приказ   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строгой отчетности,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используемые органи-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зациями образования в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36) Правила организа-  Приказ   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ции работы, порядок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избрания форм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коллегиального управ-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ления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37) Типовые правила    Приказ   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приема в адъюнктуру;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38) Типовые правила    Приказ   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приема в клиническую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ординатуру;  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39) Правила подтверж-  Приказ   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дения уровня профес-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сиональной подготов-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ленности и присвоения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квалификации по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фессиям (специальнос-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тям) технического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обслуживающего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29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210 от 28.07.2005 г.)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Правила сохранения     Приказ      январь  МКИС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записей, имеющие 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23 июля 1999      историческую или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              культурную ценность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средствах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2000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31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Правила электронного   Приказ      февраль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 от     учета данных о пове-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 июня 2000 года  ряемых средствах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"Об обеспечении   измерений и их пере-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единства измере-  дачи в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ний"              ный научный метроло-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гический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32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Правила увеличения     Постанов-   январь  АРНФРФО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размера регулярных     ление       2005   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18 декабря 2000   страховых выплат в     Правления   года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"О страховой период действия дого-  АРНФРФО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деятельности"     вора аннуитета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основании заключения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актуария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33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Респуб-    Правила и условия      Постанов-   январь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лики Казахстан    маркировки акцизными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12 июня 2001   и учетно-контрольными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              марками подакцизных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налогах и      товаров (за исключе-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других обяза-     нием виноматериалов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тельных плате-    и пива)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жах в бюджет"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(Налоговый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кодекс)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34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Перечень объектов и    Постанов-   декабрь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территории, запрещен-  ление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13 июня 2001      ных для посещения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              туристами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туристской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в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35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Правила аттестации     Приказ      февраль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государственных  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16 июля 2001      строительных  инспек-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"Об архи-    торов, осуществляющих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тектурной,        архитектурно-строи-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градостроитель-   тельный 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ной и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36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 Правила обеспече-   Постанов-   январь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 ния военизированной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8 декабря      охраной грузов при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2001 года         перевозке железно-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железнодорож-  дорожным транспортом;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 транспорте"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Правила организа-   Постанов-   январь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ции перевозок      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пассажиров в между-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народном и межобласт-  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ном сообщениях;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Перечень долж-      Приказ   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ностей (профессий),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осуществляющих про-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верку соблюдения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требований безопас-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ности движения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магистральных,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станционных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подъездных путях,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правила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уровня профессиональ-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ной подготовки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соответствии квалифи-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кационными требова-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ниями, предъявляемыми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должности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квалификационных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требований, предъяв-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ляемых к должностям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(профессиям)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 Правила техничес-   Постанов-   июль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 кого надзора за    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17 января      морскими судами и их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2002 года         классификации;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торговом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мореплавании"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(исключен)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3)Перечень опасных     Постанов-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грузов, предназначен-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ных для перевозки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судами;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(исключен)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30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186-p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 марта 2002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"О диплома-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тической службе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Казахстан"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2) Об утверждении      Постанов-   январь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нормативов обеспече-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персонала дипло-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матической службы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жильем за границей;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Об условиях труда   Постанов-   январь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персонала дипломати-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ческой службы за 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рубежом;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О размерах денеж-   Постанов-   январь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ных выплат сотрудни-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кам дипломатической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службы Республики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Казахстан;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30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186-p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39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 Правила инвентари-  Приказ      февраль 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 зации выбросов вред-   уполномо-   2005  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11 марта 2002  ных (загрязняющих)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"Об охране   веществ в атмосферный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атмосферного      воздух, вредных физи-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воздуха"          ческих воздействий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атмосферный воздух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их источников физичес-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кими 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лицами, имеющими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источники выбросов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вредных (загрязняющих)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веществ в атмосферный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воздух и вредных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физических воздействий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2) Правила установле-  Приказ      февраль 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источников выбро-  уполномо-   2005  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сов вредных (загряз-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няющих) веществ в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атмосферный воздух,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источников вредных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физических воздейст-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вий на атмосферный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воздух, перечня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вредных (загрязняющих)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веществ, перечня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вредных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воздействий на атмос-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ферный воздух,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подлежащих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венному учету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нормированию,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основании данных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результатах инвентари-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зации выбросов вредных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(загрязняющих)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атмосферный воздух,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вредных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воздействий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атмосферный воздух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40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 Правила представ-   Приказ      февраль  МЧС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ления информации о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 апреля 2002     состоянии промышлен-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              ной безопасности;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промышленной   2) Правила и сроки     Приказ      февраль  МЧС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безопасности на   профессионального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опасных произ-    обучения должностных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водственных       лиц и работников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объектах"         опасных производствен-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ных объектов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3) Правила проведения  Приказ      февраль  МЧС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расследования причин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аварий       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41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 1) Перечень субъектов  Постанов-   февраль  АРЕМ,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 от       государственной        ление       2005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 мая 2002 года   монополии и сферы,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"О государствен-   в которых данные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ных закупках"      субъекты занимают мо-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нопольное положение;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Правила определения Постанов-    январь  МФ,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демпинговой цены       ление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конкурсной заявки;     Правитель-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Правила государст-  Постанов-    январь  МФ,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венных закупок услуг   ление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проведению анализа  Правитель-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эффективности управ-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ления активами,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оценке стоимости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объектов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их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состояния,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Расходы, связанные  Постанов-    январь  МФ,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 участием на торгах   ление        2005    АЗР,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(аукционах), приобре-  Правитель-   года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тение имущества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(активов), реализу-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емого на торгах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(аукционах) которое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является предметом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5) Правила осуществ-   Постанов-    декабрь МФ, АИС,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ления процесса госу-   ление        2007 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дарственных закупок,   Правитель-   года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особенности допуска в  ства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информационные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системы, номенклатура,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объемы и заказчики,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которые обязаны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осуществлять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ственные закупки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товаров, работ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услуг через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ционные системы,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создаваемые для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печения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6) Перечень товаров,   Постанов-    январь 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приобретаемых с целью  ление        2005   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их последующей         Правитель-   года    АЗР,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оптово-розничной       ства            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реализации государст-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венным предприятиям,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юридическим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пятьдесят и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процентов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(долей) или контроль-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ный пакет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которых принадлежат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государству,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аффилиированным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ними юридическим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лицам (за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субъектов естествен-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ных монополий),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являющийся предметом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7) Правила включения   Приказ      февраль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исключения из Госу-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дарственного реестра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субъектов, обязанных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осуществлять закупки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товаров, работ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услуг за счет 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ющихся в их распоря-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жении денег в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ветствии с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закупках;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8) Форма годового      Приказ      февраль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плана государственных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закупок;     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9) Правила согласова-  Приказ      февраль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государственных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закупок способом из    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одного источника, а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также перечень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ментов, необходимых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рассмотрения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обращений в этих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случаях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42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Правила лицензирова-   Приказ      февраль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ния деятельности по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 июля 2002 года  производству (форму-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защите         ляции), реализации и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растений          применению пестицидов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(ядохимикатов)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43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135-р от 20.05.2005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44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 Типовое положение   Приказ      февраль 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 7    удостоверяющего  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января 2003 года  центра;      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"Об электронном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документе и       2) Правила выдачи      Приказ      февраль 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электронной циф-  регистрационного 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ровой подписи"    свидетельства;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3) Правила хранения    Приказ      февраль 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копии регистрационных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свидетельств в соот-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ветствующих удостове-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ряющих центрах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45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распоряжением Премьер-Министра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11.07.2008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184-р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46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Внесение изменений в   Постанов-   февраль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 от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Прави-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 февраля 2003    тельства Республики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"О семено-   Казахстан от 28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водстве"          марта 2001 года N 394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"Об утверждении пра-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вил формирования,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хранения и использо-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вания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ресурсов зерна"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47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4) Правила привлече-   Постанов-   октябрь  МЧС,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ния организаций,       ление       2005     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 марта 2003      граждан и других лиц   Правитель-  года     МО,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"О военном   к выполнению работ     ства                 МТСЗН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положении"        оборонного характера,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ликвидации последст-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вий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противником оружия,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восстановлению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поврежденных,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рушенных объектов,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систем жизнеобеспече-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населения,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также к участию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борьбе с пожарами,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эпидемиями,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эпизоотиями;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7) О проекте Указа     Постанов-   декабрь 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Президента "Об ут-     ление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верждении Правил 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применения мер воен-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ного положения на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территории, где оно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введено,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полномочия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венных органов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обеспечению этих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мер";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9) О проекте Указа     Постанов-   декабрь 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Президента Республики  ление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"Об утверж-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дении Правил привле-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чения Вооруженных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сил, других войск и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воинских формирований,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органов к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военного положения"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48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Нормы и лимиты, обес-  Постанов-   февраль  МТСЗН,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печивающие финансовую  ление       2005     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25 апреля 2003    устойчивость Государ-  Правитель-  года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"Об обяза-   ственного фонда        ства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тельном социаль-  социального страхова-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 страховании"  ния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49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Правила и условия      Постанов-   февраль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передачи национальным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13 мая 2003 года  компаниям имущества,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"Об акционерных   не подлежащего прива-  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обществах"        тизации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16 февраля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25-р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июня 2003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системе здра-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воохранения"      2) Правила организа-   Постанов-   ноябрь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ции деятельности       ление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службы санитарной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авиации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51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Структура, состав,  Приказ       январь  АЗР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 содержание и формы     уполномо-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земельно-кадастровой   ченного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 июня 2003      документации и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              порядок ее 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2) Правила восполне-   Приказ       январь  АЗР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недостающей        уполномо-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информации для право-  ченного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вого кадастра при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регистрации прав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земельные участки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сделок с ними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основании ранее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выданных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имеющих юридическую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52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 Правила и условия   Постанов-   январь  АРНФРФО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увеличения размера     ление       2005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июля 2003 года  регулярных страховых   Правления   года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государствен-  выплат в период        АРФРНФО             нию)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 регулирова-   действия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нии и надзоре     аннуитета и на осно-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финансового рын-  вании актуарного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 и финансовых   заключения и требова-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организаций"      ния к его содержанию;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2) Правила и условия   Постанов-   январь  АРНФРФО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выдачи страховой       ление       2005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организацией, осу-     Правления   года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ществляющей деятель-   АРФРНФО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ность по накопитель-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ному страхованию,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займов своим страхо-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31 октября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310-p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53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 Правила привлече-   Постанов-   январь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ния автотранспортных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июля 2003 года  перевозчиков к лик-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"Об автомобиль-   видации чрезвычайных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 транспорте"   ситуаций;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2) Правила организа-   Постанов-   январь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ции и осуществления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перевозок неделимых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крупногабаритных и     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тяжеловесных грузов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территории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3) Правила въезда на   Постанов-   январь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территорию РК и    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выезда за ее пределы,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 также транзитного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проезда по ней авто-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транспортных средств;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4) Правила лицензиро-  Постанов-   январь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вания в сфере автомо-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бильного транспорта,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том числе квалифи-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кационных требований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 лицензиатам;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5) Правила перевозок   Приказ      январь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грузов автомобильным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транспортом; 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6) Правила безопас-    Приказ      январь  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ности и охраны труда   уполномо-   2005    МТСЗН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автомобильном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транспорте;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7) Методика расчета    Приказ      декабрь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тарифов на регулярные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междугородные внутри-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областные, городские,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пригородные и соеди-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няющие населенные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пункты: поселки, аулы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(села) с районными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или областными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центрами, городами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значения (столицей)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автомобильные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перевозки пассажиров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багажа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54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23 ноября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339-p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2) Правила рубок леса  Постанов-   февраль 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 июля 2003 года  на участках государ-   ление       2005     АЗР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ственного лесного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фонда; 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3) Правила заготовки   Приказ      февраль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живицы, древесных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соков и второстепен-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ных древесных         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ресурсов,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зона возможной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подсочки древостоев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участках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ственного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4) Об утверждении      Приказ      февраль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форм лесорубочного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билета и лесного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билета, порядок их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учета, 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заполнения, выдачи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прекращения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5) Правила перевода    Приказ      февраль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угодий, не покрытых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лесом, в угодья,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покрытые лесом, в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лесном фонде;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6) Перечень показа-    Приказ      февраль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телей государствен-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ного учета лесного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фонда, а также формы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7) Перечень показате-  Приказ      май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лей государственного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лесного кадастра и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методика экономичес-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кой оценки лесов;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8) Положение об        Приказ      февраль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авиационных работах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охране и защите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лесного фонда;        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9) Санитарные правила  Приказ      февраль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лесах;         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10) Правила проведе-   Приказ      февраль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мероприятий на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участках государст-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венного лесного фонда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воспроизводству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лесоразведению;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11) Правила выявления  Приказ      февраль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создания объектов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селекционно-генети-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ческого назначения;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12) Правила организа-  Приказ      февраль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ции заготовки, обра-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ботки, хранение и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использование лесных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семян и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их качеством;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13) Правила побочных   Приказ      февраль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лесных пользований в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Республике Казахстан;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14) Правила сенокоше-  Приказ      февраль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и пастьбы скота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участках государ-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ственного лесного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55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1) Перечень водо-      Постанов-   январь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 хозяйственных соору-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жений, находящихся в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 июля 2003 года  республиканской соб-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ственности;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2) Правила эксплуата-  Постанов-   январь   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ции судоходных водных  ление       2005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путей;           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3) Типовые правила     Приказ      февраль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общего водопользова-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ния;         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4) Лимиты водопользо-  Приказ      февраль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вания в разрезе  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бассейнов и водополь-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зователей;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5) Положение о произ-  Приказ      февраль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водственном контроле в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области использования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охраны водного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фонда;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6) Нормативы предель-  Приказ      февраль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 допустимых вредных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воздействий на водные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объекты;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7) Правила установле-  Приказ      февраль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зон санитарной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охраны и санитарных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охранных полос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56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 Правила лицензиро-  Постанов-  апрель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вания и квалификацион-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13 января 2004    ных требований при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              лицензировании видов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лекарственных  фармацевтической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средствах"        деятельности;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2) Правила определе-   Постанов-   январь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категории и струк-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туры аптек, аптечных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складов;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3) Правила аккредита-  Постанов-   декабрь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ции физических и юри-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дических лиц для про-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ведения независимой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экспертной оценки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соответствия субъек-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тов в сфере 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лекарственных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квалификационному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уровню при лицензиро-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вании видов фармацев-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4) Правила бесплатно-  Постанов-   июнь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 и (или) льготного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обеспечения лекарст-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венными средствами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отдельных категорий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граждан в соответст-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вии с 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5) Правила подготов-   Приказ      декабрь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ки, переподготовки,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повышения квалифика-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ции и периодической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аттестации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лиц,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фармацевтическую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6) Список основных     Приказ      январь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(жизненно важных)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лекарственных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средств, предназна-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ченных для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бесплатной лекарст-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венной помощи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рамках бесплатно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объема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помощи, устанавли-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ваемого 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7) Нормы на лекарст-   Приказ      январь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венные средства, кла-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ссификации лекарст-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венных средств,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Государственной фар-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макопеи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8) Об определении и    Приказ      январь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утверждении составов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аптечек первой помощи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оказания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неотложной медицин-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ской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9) Инструкция по про-  Приказ      январь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ведению доклинических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испытаний и (или)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исследований биологи-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чески активных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10) Инструкция по про-  Приказ      январь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ведению клинических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исследований и (или)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испытаний фармаколо-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гических и лекарст-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11) Инструкция по      Приказ      январь   КФ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осуществлению госу-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дарственного надзора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 фармацевтической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деятельностью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контроля за безопас-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ностью, эффектив-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ностью и качеством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составлению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фармацевтического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обследования и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токола об админи-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стративных правонару-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шениях фармацевти-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12) Инструкция по      Приказ      январь   КФ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составлению и утверж-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дению фармакопейных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статей и других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нормативно-техничес-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ких документов, опре-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деляющих качество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безопасность лекарст-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13) О признании        Приказ      декабрь  КФ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отдельных стандартов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международных фарма-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копеи, а тaкжe фарма-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копейных статей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других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технических докумен-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тов на лекарственные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14) Инструкция по      Приказ      январь   КФ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согласованию техноло-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гических регламентов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производства лекарст-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ведению их учета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систематизации;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15) Инструкция по      Приказ      январь   КФ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утверждению названия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оригинального лекар-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ственного средства;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16) Инструкция по      Приказ      январь   КФ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согласованию ввоза и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вывоза лекарственных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средств;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17) Инструкция по      Приказ      январь   КФ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проведению мониторин-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га побочных действий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лекарственных средств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медицинских и фарма-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цевтических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18) Правила изготов-   Приказ      январь   КФ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ления лекарственных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средств      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 Правила организа-   Постанов-   февраль  МТСЗН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ции и проведения   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28 февраля        государственного 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2004 года         контроля и надзора в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безопасности   области безопасности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охране труда"   и охраны труда;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2) Правила представ-   Постанов-   февраль  АпоС,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ления информации и     ление       2005     МТСЗН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ведения государствен-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ной статистики в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области безопасности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охраны труда с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созданием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3) Список профессий,   Приказ      февраль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требующих предсменно-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 медицинского осви-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детельствования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58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Правила обязательного  Постанов-   февраль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фортифицирования   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 апреля          (обогащения) пшенич-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2004 года         ной муки высшего и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качестве и     первого сортов,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безопасности      производимой на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пищевых          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продуктов"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59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 Правила внутренней  Постанов-   июнь  МИТ,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торговли;              ление       2005    МФ,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12 апреля                          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2004 года                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регулировании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торговой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деятельности"     2) Правила осуществ-   Постанов-   январь  МИТ, 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ления приграничной     ление       2007    МФ,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торговли;              Правитель-  года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ства  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           МЗ,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3) Правила осуществ-   Постанов-   январь  МИТ, АИС,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ления электронной      ление       2007    НБ,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торговли;              Правитель-  года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ства   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          МТК,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4) Правила розничной   Постанов-   июнь  МИТ, АИС,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торговля вне торговых  ление       2005    МФ, 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 путем сетевого    Правитель-  года 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маркетинга, общест-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венных распространи-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телей, продажи по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почте и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способами;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5)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6) Общие требования к  Приказ      июнь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осуществлению деятель-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ности объектов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общественного питания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категориям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60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 проекте Указа     Постанов-   январь 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 Президента Республики  ление       2005    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Казахстан              Правитель-  года    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24 апреля         "О некоторых вопросах  ства  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2004 года         Совета по управлению   Республики          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Национальным фондом    Казахстан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2) Правила рассмотре-  Постанов-   январь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бюджетных инвес-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тиционных проектов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(программ);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N 27-р от 16.02.2005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4) Правила перечис-    Постанов-   январь 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ления неналоговых      ление       2005 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поступлений в бюджет;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5) Перечень уполномо-  Постанов-   январь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ченных государствен-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ных органов, ответст-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венных за взимание и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осуществляющих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контроль над поступ-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лением неналоговых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6) Правила проведения  Постанов-   январь 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внутреннего контроля;  ление       2005    Счетный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Правитель-  года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ства  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7) Правила использо-   Постанов-   январь  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вания резервов         ление       2005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Правительства    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местных исполни-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8) Правила исполнения  Постанов-   январь  МФ, 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республиканского и     ление       2005    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местных бюджетов;      Правитель-  года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ства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9) Правила регистра-   Постанов-   январь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ции и учета государ-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ственных и гарантиро-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ванных государством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займов;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9-1) Правила предос-   Постанов-   март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тавления заявок на 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привлечение связанных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грантов;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9-2) Правила привле-   Постанов-   март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чения, использования,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мониторинга и оценки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эффективности исполь-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зования несвязанных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грантов;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10) Правила проведе-   Постанов-   январь  Счетный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внешнего контроля  ление       2005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 исполнением         Счетного    года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республиканского       комитета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 и оценки       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эффективности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ных программ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внешнем контроле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исполнением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11) Правила составле-  Приказ      январь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и представления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отчета по оценке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эффективности бюджет-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ных инвестиций,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 также сроков и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представления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мации, предусматри-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ваемой в рамках 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ществления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реализации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N 27-р от 16.02.2005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13) Правила выдачи     Приказ      январь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разрешений на    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принятие государст-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венными учреждениями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14) Правила обяза-     Приказ      январь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тельной регистрации,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учета и мониторинга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бюджетных кредитов;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15) Перечень докумен-  Приказ      январь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тов, необходимых для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предоставления бюд-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жетного кредита;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16) Правила открытия,  Приказ      январь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закрытия и ведения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счетов государствен-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ных учреждений;       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17) Правила ведения    Приказ      январь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бюджетного учета;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18) Правила состав-    Приказ      январь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ления и представления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отчетности   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19) Правила представ-  Приказ      март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ления отчетности и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информации о ходе и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результатах использо-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вания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грантов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61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 Правила и условия   Приказ      февраль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проведения вспомога-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16 июня           тельных репродуктив-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2004 года         ных методов и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репродуктив-   технологий;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правах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граждан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гарантиях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осуществления"    2) Правила и условия   Приказ      февраль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проведения хирурги-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ческой стерилизации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граждан, искусствен-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ного прерывания бере-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менности, донорства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хранения половых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клеток;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3) Правила проведения  Приказ      февраль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научных исследований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области репродук-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тивного здоровья с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участием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62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 Правила компенси-   Постанов-   январь  МТСЗН,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рования повышения      ление       2005   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 июля 2004 года  тарифов абонентской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связи"         платы за телефон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социально защищаемым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гражданам, являющимся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абонентами городских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сетей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2) Об организации      Постанов-   январь  КПМ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деятельности службы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фельдъегерской связи,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 также порядке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предоставления и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перечне пользователей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услугами фельдъегер-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ской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3) Об организационной  Постанов-   январь 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деятельности службы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специальной связи, а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также порядке предос-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тавления и перечне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пользователей услуга-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 специальной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4) Положение о госу-   Постанов-   январь  КПМ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дарственной        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фельдъегерской   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службе, а также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образцы форменного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обмундирования;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5) Перечень центров    Постанов-   февраль  МЧС,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управления связью      ление       2005    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орга-  Правитель- 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нов, во взаимодейст-   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вии с которыми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осуществляется управ-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ление сетями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ситуациях природного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техногенного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6) Правила возмещения  Постанов-   февраль  МЧС,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затрат, понесенных     ление       2005    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операторами связи при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использовании их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сетей и средств во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время чрезвычайных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ситуаций природного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техногенного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63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 Правила эксплуата-  Постанов-   февраль  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ции внутренних водных  ление       2005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 июля 2004 года  путей;           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внутреннем                            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водном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транспорте"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2) Правила государст-  Постанов-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венной регистрации 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судна и прав на него,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 также форм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документов, удостове-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ряющих право собст-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венности на судно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 на 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3) Перечень внутрен-   Постанов-   июль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них водных путей,      ление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открытых для     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судоходства;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4) Перечень обяза-     Постанов-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тельных услуг порта;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5) Правила             Постанов-   сентябрь 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пользования            ление       2005    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береговой полосой;     Правитель-  года    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6) Правила             Постанов-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осуществления      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лоцманской проводки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судов; 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7) Правила             Постанов-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дипломирования членов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экипажей судов;  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8) Перечень опасных    Постанов-   февраль  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грузов,                ление       2005    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предназначенных для    Правитель-  года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перевозки судами;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9) Правила судо-       Постанов-   июль     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ходства по внутренним  ление       2007    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водным путям судами,   Правитель-  года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плотами и иными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плавучими объектами,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осуществляющими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перевозку опасных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10) Об утверждении     Постанов-   ноябрь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образцов формы одежды  ление       2005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(без погон) и знаков   Правитель- 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различия, порядка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ношения форменной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одежды, норм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обеспечения ею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перечня должностей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(профессий)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работников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дарственного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имеющих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ее ношения;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11) Форма государст-   Приказ   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венного судового 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реестра и    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судовой книги;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12) Положение о        Приказ   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лоцманской службе;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13) Перечень участков  Приказ   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внутренних водных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путей, типов и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размеров судов,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подлежащих обяза-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тельной лоцманской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проводке;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14) Требования о       Приказ   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минимальном составе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экипажей судов;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15) Об утверждении     Приказ   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квалификационных 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требований, предъяв-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ляемых к капитану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судна, и правил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16) Вопросы форменной  Приказ   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одежды работников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внутреннего водного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транспорта;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17) Положение          Приказ   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 капитане порта;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18) Правила осущест-   Приказ   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вления капитаном 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порта надзора за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судами в целях обес-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печения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судоходства,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зации и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деятельности в 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19) Правила осущест-   Приказ   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вления захода судов в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порт и выхода их из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порта, плавания судов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пределах акватории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порта и стоянки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порту,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пользования перевоз-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чиками 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связью;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20) Правила перевозки  Приказ   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пассажиров, багажа и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грузов, учета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реализуемых грузов и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расчетов за них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формы багажной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квитанции;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21) Правила            Приказ   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устройства временных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приспособлений и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наплавных сооружений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причаливания,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швартовки и стоянки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судов, плотов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плавучих объектов,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посадки на суда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высадки с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пассажиров, погрузки,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выгрузки и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22) Правила и сроки    Приказ   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подъема затонувшего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имущества;   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23) Правила            Приказ   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присвоения названия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судна;       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24) Правила            Приказ      декабрь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проектирования,        уполномо-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постройки, ремонта и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эксплуатации судов,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 которыми должен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осуществляться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технический надзор;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25) Правила об         Приказ      декабрь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изготовлении           уполномо-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материалов и изделий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установки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26) Перечень, формы,   Приказ   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порядок выдачи и 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ведения судовых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документов;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27) Правила перевозки  Приказ      февраль 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почтовых отправлений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внутренним водным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транспортом;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28) Правила            Приказ   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буксировки судов,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плотов и иных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плавучих объектов;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29) Правила действия   Приказ   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капитана судна   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случае нападения на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судно лиц, с целью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совершения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30) Условия,           Приказ      февраль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которых иностранцы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лица без гражданст-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ва могут входить в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состав экипажа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64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Инструкция по опреде-  Приказ      январь  АИС,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лению особенностей     уполномо-   2005    АРНФРФО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 июля 2004 года  организации деятель-   ченного     года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кредитных      ности поставщиков      органа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бюро и формиро-   информации, кредитных  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вании кредитных   бюро и получателей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историй в         кредитных отчетов (за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        исключением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Казахстан"        кредитных историй)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рынке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65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Образец удостоверения  Приказ      январь 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и символика эмблемы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 июля 2004 года  для граждан, участ-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"Об участии       вующих в обеспечении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граждан в         общественного 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обеспечении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порядка"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66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 Правила проведения  Постанов-   январь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конкурса по закрепле-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 июля 2004 года  нию охотничьих угодий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"Об охране,       и квалификационных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воспроизводстве   требований, предъяв-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использовании   ляемых к участникам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животного мира"  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2) Правила проведения  Постанов-   январь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конкурса по закрепле-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нию рыбохозяйственных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водоемов (участков) и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квалификационных тре-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бований, предъяв-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ляемых к участникам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3) Нормативы в         Постанов-   октябрь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области охраны,    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воспроизводства и   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использования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животного мира;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4) Перечень должност-  Постанов-   январь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ных лиц уполномочен-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ного и территориаль-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ных органов, осущест-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вляющих государствен-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ный контроль в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области охраны,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воспроизводства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использования живот-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ного мира,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работников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венных учреждений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организаций, осущест-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вляющих непосредст-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венную охрану живот-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ного мира, имеющих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право на ношение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форменной одежды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(без погон);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5) Правила выдачи      Приказ      январь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удостоверения     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охотника;     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6) Правила подготовки  Приказ      январь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биологического обос-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нования на пользова-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ние животным миром;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7) Типовое положение   Приказ      январь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 егерской службе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охотохозяйственных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организаций;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8) Образцы форменной   Приказ      январь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одежды (без погон),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порядка ношения и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норм обеспечения ею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территориальных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контроль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охраны, воспроизвод-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ства,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животного мира,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 также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учреждений и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заций,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непосредственную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охрану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9) Методика определе-  Приказ     февраль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ставок плат за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пользование животным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миром;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10) Методика опреде-   Приказ     февраль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ления размеров возме-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щения вреда, причи-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ненного нарушением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области охраны,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воспроизводства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использования живот-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Правила функциониро-   Приказ      октябрь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вания балансирующего   уполномо-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 июля 2004 года  рынка электрической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"Об электро-      энергии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энергетике"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68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1) Правила содержания  Приказ      январь 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от      несовершеннолетних в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 июля 2004 года  Центре временной изо-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 профилактике   ляции, адаптации и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правонарушений    реабилитации несовер-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среди несовер-    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шеннолетних и     2) Положение           Приказ      январь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предупреждении    о специальных органи-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детской безнад-   зациях образования;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зорности и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беспризорности"   3) Положение об        Приказ     февраль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организациях образо-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вания с особым     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режимом содержания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МВД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АЗР - Агентство Республики Казахстан 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 -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КПМ - 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 - 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МКИС - Министерство культуры, информации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АРНФРФО - Агентство Республики Казахстан по регулированию и надзору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АРЕМ - Агентство Республики Казахстан 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 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КФ МЗ - Комитет фармации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АпоС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Счетный комитет - Счетный комитет по контролю за исполнением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декабря 2004 года N 383-р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утративших силу некоторых распоряжений Премьер-Министра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18 мая 2000 года N 79-р "О реализации Закона Республики Казахстан "О принудительном лечении граждан, больных заразной формой туберкулеза".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7 сентября 2000 года N 115-р "О реализации Законов Республики Казахстан "О финансовом лизинге" и "О внесении изменения и дополнений в некоторые законодательные акты Республики Казахстан по вопросам лизинга".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7 апреля 2001 года N 20-р "О реализации Закона Республики Казахстан "О жилищных строительных сбережениях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14 апреля 2001 года N 24-р "О мерах по реализации Закона Республики Казахстан "О конкуренции и ограничении монополистической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 июля 2001 года N 51-р "О мерах по реализации законодательных актов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23 августа 2001 года N 67-р "О мерах по реализации Кодекса Республики Казахстан "О налогах и других обязательных платежах в бюджет" (Налогового кодекса).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 ноября 2001 года N 85-р "О внесении изменения в распоряжение Премьер-Министра Республики Казахстан от 2 июля 2001 года N 51-р".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12 ноября 2001 года N 92-р "О некоторых мерах по реализации Закона Республики Казахстан "Об архитектурной, градостроительной и строительной деятельности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11 апреля 2002 года N 26-р "О внесении изменения в распоряжение Премьер-Министра Республики Казахстан от 2 июля 2001 года N 51".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7 мая 2002 года N 44-р "О реализации Закона Республики Казахстан "О дипломатической службе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7 августа 2002 года N 121-р "О внесении изменений в распоряжение Премьер-Министра Республики Казахстан от 2 июля 2001 года N 51".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21 октября 2002 года N 163-р "О мерах по реализации Закона Республики Казахстан "О контроле за исполнением республиканского и местных бюджетов".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 ноября 2002 года N 171-р "О внесении изменений в распоряжение Премьер-Министра Республики Казахстан от 2 июля 2001 года N 51".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4 декабря 2002 года N 192-р "О мерах по реализации законодательных актов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18 февраля 2003 года N 24-р "О мерах по реализации Закона Республики Казахстан от 29 декабря 2002 года "О внесении изменений и дополнений в Закон Республики Казахстан "О пенсионном обеспечении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28 марта 2003 года N 43-р "О реализации Законов Республики Казахстан "Об инвестициях" и "О внесении изменений и дополнений в некоторые законодательные акты Республики Казахстан по вопросам инвестиций".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21 апреля 2003 года N 68-р "О мерах по реализации Закона Республики Казахстан "О семеноводстве".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26 мая 2003 года N 105-р "О мерах по реализации Таможенного кодекса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3 июня 2003 года N 115-р "О внесении изменений в распоряжение Премьер-Министра Республики Казахстан от 2 июля 2001 года N 51".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10 июля 2003 года N 143-р "О мерах по реализации Земельного кодекса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15 июля 2003 года N 146-р "О внесении изменений в распоряжение Премьер-Министра Республики Казахстан от 4 декабря 2002 года N 192".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24 июля 2003 года N 153-р "О внесении изменений в распоряжение Премьер-Министра Республики Казахстан от 4 декабря 2002 года N 192".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31 июля 2003 года N 160-р "О внесении изменений в распоряжение Премьер-Министра Республики Казахстан от 2 июля 2001 года N 51".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11 августа 2003 года N 169-р "О мерах по реализации Закона Республики Казахстан "О государственном регулировании производства и оборота отдельных видов нефтепродуктов".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14 августа 2003 года N 173-р "О мерах по реализации законодательных актов Республики Казахстан в сфере информатизации, электронного документа и электронной цифровой подписи".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29 августа 2003 года N 194-р "О мерах по реализации Закона Республики Казахстан "Об акционерных обществах".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 сентября 2003 года N 196-р "О мерах по реализации Закона Республики Казахстан "О почте".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28.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23 сентября 2003 года N 225-р "О мерах по реализации законодательных актов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26 сентября 2003 года N 231-р "О мерах по реализации Лесного кодекса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8 октября 2003 года N 245-р "О мерах по реализации Водного кодекса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13 октября 2003 года N 248-р "О дополнительных мерах по совершенствованию законодательства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15 октября 2003 года N 250-р "О внесении дополнения в распоряжение Премьер-Министра Республики Казахстан от 4 декабря 2002 года N 192".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12 ноября 2003 года N 277-р "О мерах по реализации Закона Республики Казахстан "Об обязательном социальном страховании".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4 декабря 2003 года N 300-р "О внесении изменений в распоряжение Премьер-Министра Республики Казахстан от 18 февраля 2003 года N 24-р".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18 декабря 2003 года N 310-р "О мерах по реализации Закона Республики Казахстан "О военном положении".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23 декабря 2003 года N 314-р "О мерах по реализации Закона Республики Казахстан "О внесении изменений и дополнений в Закон Республики Казахстан "О зерне".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12 января 2004 года N 3-р "О внесении изменений и дополнения в распоряжение Премьер-Министра Республики Казахстан от 8 октября 2003 года N 245-р".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38.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11 февраля 2004 года N 34-р "О мерах по реализации Закона Республики Казахстан "О государственном регулировании производства и оборота табачных изделий".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27 февраля 2004 года N 51-р "О внесении изменения в распоряжение Премьер-Министра Республики Казахстан от 2 июля 2001 года N 51-р".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27 февраля 2004 года N 52-р "О внесении изменений и дополнения в распоряжение Премьер-Министра Республики Казахстан от 14 августа 2003 года N 173-р".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9 марта 2004 года N 61-р "О мерах по реализации Закона Республики Казахстан "Об автомобильном транспорте".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17 марта 2004 года N 68-р "О мерах по реализации Закона Республики Казахстан "О рекламе";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23 апреля 2004 года N 117-р "О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государственной регистрации юридических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5 мая 2004 года N 134-р "О мерах по реализации Закона Республики Казахстан "Об обязательном страховании в растениеводстве".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 июня 2004 года N 164-р "О мерах по реализации Закона Республики Казахстан "О регулировании торговой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9 июня 2004 года N 173-р "О мерах по реализации Бюджетного кодекса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19 июля 2004 года N 205-р "О мерах по реализации Законов Республики Казахстан "О связи" и "О внесении изменений и дополнений в некоторые законодательные акты Республики Казахстан по вопросам связи".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48.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20 июля 2004 года N 206-р "О внесении изменения в распоряжение Премьер-Министра Республики Казахстан от 9 марта 2004 года N 61-р".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30 июля 2004 года N 213-р "О внесении изменений в распоряжение Премьер-Министра Республики Казахстан от 2 июня 2004 года N 164-р".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9 августа 2004 года N 219-р "О мерах по реализации Конституционного закона Республики Казахстан "О внесении изменений и дополнений в Конституционный закон Республики Казахстан "О выборах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20 августа 2004 года N 237-р "О внесении изменений в распоряжение Премьер-Министра Республики Казахстан от 2 июля 2001 года N 51-р".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13 августа 2004 года N 223-р "О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железнодорожного транспорта".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13 августа 2004 года N 225-р "О мерах по реализации Закона Республики Казахстан от 15 июня 2004 года "О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ситуаций природного и техногенного характера и промышленной безопасности".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18 августа 2004 года N 230-р "О внесении изменения в распоряжение Премьер-Министра Республики Казахстан от 4 декабря 2002 года N 192-р".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19 августа 2004 года N 234-р "О мерах по реализации Закона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27 августа 2004 года N 243-р "О мерах по реализации Закона Республики Казахстан "О внесении дополнений в Указ Президента Республики Казахстан, имеющий силу закона, "О государственной регистрации прав на недвижимое имущество и сделок с ним".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 сентября 2004 года N 244-р "О мерах по реализации Закона Республики Казахстан от 9 июля 2004 года "О внесении изменений и дополнений в некоторые законодательные акты Республики Казахстан по вопросам интеллектуальной собственности".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58.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3 сентября 2004 года N 246-р "О мерах по реализации Закона Республики Казахстан "О внесении изменения и дополнений в некоторые законодательные акты Республики Казахстан по вопросам оперативно-розыскной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16 сентября 2004 года N 268-р "О внесении изменения и дополнения в распоряжение Премьер-Министра Республики Казахстан от 9 марта 2004 года N 61-р".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27 сентября 2004 года N 283-р "О мерах по реализации Закона Республики Казахстан "О кредитных бюро и формировании кредитных историй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28 сентября 2004 года N 284-р-1 "О мерах по реализации Закона Республики Казахстан "Об электроэнергетике".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29 сентября 2004 года N 286-р "О мерах по реализации Закона Республики Казахстан "Об охране, воспроизводстве и использовании животного мира".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 октября 2004 года N 292-р "О мерах по реализации Закона Республики Казахстан "Об инвестиционных фондах".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18 октября 2004 года N 306-р "О мерах по реализации Закона Республики Казахстан "О внесении изменений и дополнений в Закон Республики Казахстан "О пожарной безопасности".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20 октября 2004 года N 309-р "О внесении изменений в распоряжение Премьер-Министра Республики Казахстан от 8 октября 2003 года N 245-р".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22 октября 2004 года N 319-р "О мерах по реализации Закона Республики Казахстан "О внесении изменений и дополнений в Закон Республики Казахстан "Об образовании".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3 ноября 2004 года N 326-р "О мерах по реализации Закона Республики Казахстан "О лекарственных средствах".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25 ноября 2004 года N 346-р "О мерах по реализации Закона Республики Казахстан "О внутреннем водном транспорте".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