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9530" w14:textId="f329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совершенствованию государственной системы экспортного контроля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декабря 2004 года N 378-р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государственной системы экспортного контроля Республики Казахстан: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Лукин Андрей Иванович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Турсынов Рахат Калибекович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лицензирования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Жубанышев Сахып Каденович         - начальник отдела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контроля управления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контроля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Тлеубекова               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Бакыткуль Толеухановна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Бексаринова                       - начальник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Сакеновна                 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административной и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работы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Испуллаев Акын Имаханович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лицензирования,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регистрации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препаратов и ветеринарной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инспекции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ветеринарии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Акпанбаева Дина Кияшевна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лицензирования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Ермек Маулханович        - начальник отдела нетарифного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регулирования и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контроля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 Динара Хайрулловна       - начальник отдела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законопроектной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Масенов Чингис Тулегенович        - начальник отдела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материалов Комитета по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Бутаев Кудайберды Мырзаханович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государственной инспекции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карантину растений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защиты и карантина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Тогузбаев Олжас Кабдешевич        - начальник отдела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безопасности и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 Европе,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структур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 Марат Джурабекович     - старший офицер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договорного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 Абилхаир Оракович        - консультант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Кожабеков Жанат Мухамбетзакирович - старший инспектор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лицензионно-разрешительной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системы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Кутубаев Бахыт Умурзакович        -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прогнозирования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научно-технических программ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инновационной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20 марта 2005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анализ международного законодательства и опыта международного государственного взаимодействия в сфере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плана мероприятий по совершенствованию системы экспортного контроля в Республике Казахстан,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переработке контрольных списков продукции, подлежащих экспортному контролю, и переводу их кодификации на десятизначную нумерацию,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автоматизированной системы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экспортного контроля в Республике Казахстан, предусматривающие определение координирующего государственного органа и четкое разграничение функций и полномочий государственных органов.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