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ae8e" w14:textId="af3a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Закона Республики 
Казахстан "Об обороте изделий из драгоценных металлов"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декабря 2004 года N 375-р. Утратило силу постановлением Правительства Республики Казахстан от 31 мая 2007 года N 442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Распоряжение Премьер-Министра Республики Казахстан от 21 декабря 2004 года N 375-р утратило силу постановлением Правительства Республики Казахстан от 31 мая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  442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разработки проекта Закона Республики Казахстан "Об обороте изделий из драгоценных металлов":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Смагулов Болат Советович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Казахстан, руководитель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Касымова Асия Салгараевна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инновационной политики 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новых технологий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Казахстан,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Мейрбаева                    - главный специалист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Галия-Бану Ондасыновна         аккредитации, сертификации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управления качеством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стандартизации, метрологии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сертификации Министерства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торговли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Таутеев Ауесбек Зпашевич     - главный эксперт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производственной сферы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инфраструктуры Канцелярии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Советский                    - начальник управления межотраслевой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Вячеслав Крестьянович          координации и лицензирования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Департамента отраслевой политики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программ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Абдыкаримов                  - начальник отдела лицензирования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Маргулан Женисович             контроля лицензионных условий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правил 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Скорик Юлия Ивановна         - главный специалист отдела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обеспечения и всеобуча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управления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административной и правовой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Магауянов                    - начальник фондового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Муфтигазы Меркешевич           драгоценных металлов Центра кассовых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операций и хранения ценностей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(филиала)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Сулейменов                   - президент Казахстанской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Ильяс Мухаммед-Халелович       ювелирного бизнеса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Бекмаганбетов                - начальник отдела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Сырым Копболсынович            закупок и делопроизводства (эксперт-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аудитор по сертификации ювелирных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изделий из драгоценных металлов)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открытого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"Национальный центр экспертизы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сертификации" (по согласованию)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 апреля 2005 года разработать и в установленном порядке внести в Правительство Республики Казахстан проект Закона Республики Казахстан "Об обороте изделий из драгоценных металлов".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Заместителя Премьер-Министра Республики Казахстан - Министра индустрии и торговли Pecпублики Казахстан Мынбаева С.М.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