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c879a" w14:textId="47c87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второго заседания казахстанско-болгарской Межправительственной комиссии по торгово-экономическим связям и научно-техническому сотрудничеству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8 декабря 2004 года N 360-р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обеспечения высокого уровня организации и проведения второго заседания казахстанско-болгарской Межправительственной комиссии по торгово-экономическим связям и научно-техническому сотрудничеству с 9 по 11 декабря 2004 года в городе Астане: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мероприятий по организации и проведению второго заседания казахстанско-болгарской Межправительственной комиссии по торгово-экономическим связям и научно-техническому сотрудничеству.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иностранных дел Республики Казахстан выделить Министерству труда и социальной защиты населения Республики Казахстан средства на проживание членов болгарской делегации в сумме 481536 (четыреста восемьдесят одна тысяча пятьсот тридцать шесть) тенге за счет средств, предусмотренных в республиканском бюджете на 2004 год по программе 006 "Представительские затраты".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распоряжения возложить на Министерство труда и социальной защиты населения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 Премьер-Министр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Утвержден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распоряжением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от 8 декабря 2004 года N 360-р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 План мероприятий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по организации и проведению второго заседания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казахстанско-болгарской Межправительственной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по торгово-экономическим связям и научно-техническому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сотрудничеству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!          Мероприятия         !  Сроки    !Ответственные исполнители!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                            !исполнения !         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!              2               !      3    !             4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  Согласование повестки дня и    8 декабря   МТСЗН (свод), МЗ, МИД,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протокола                                  МИТ, МКИС, МОН, МО, МСХ,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МТК, МЭБП, МФ, МЮ, МЭМР,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АО "НК "КазМунайГаз"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согласованию), СТПП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  Проведение информационного       9-11      МКИС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освещения заседания             декабря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  Транспортное обслуживание        9-11      УДП (по согласованию),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делегации в период пребывания   декабря    МТСЗН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  Встреча и проводы делегации      9-11      МТСЗН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аэропорту (прохождение через  декабря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VIP-зал)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  Организация официального приема 10 декабря МТСЗН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имени Сопредседателя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казахстанской части МПК 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МТСЗН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Расшифровка сокращений: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МВД - Министерство внутренних дел;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МЗ - Министерство здравоохранения;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МИД - Министерство иностранных дел;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МИТ - Министерство индустрии и торговли;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МКИС - Министерство культуры, информации и спорта;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МОН - Министерство образования и науки;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 - Министерство обороны;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МСХ - Министерство сельского хозяйства;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МТСЗН - Министерство труда и социальной защиты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МТК - Министерство транспорта и коммуникаций;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МЭБП - Министерство экономики и бюджетного планирования;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МФ - Министерство финансов;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МЮ - Министерство юстиции;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МЭМР - Министерство энергетики и минеральных 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АО "НК "КазМунайГаз" - Акционерное общество "Национальная компания "КазМунайГаз";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СТПП - Союз Торгово-промышленных Палат;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УДП - Управление Делами Президента;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МПК - Межправительственная комиссия.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