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3d870" w14:textId="5e3d8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определению единого статуса участников войны и дополнительным мерам социальной поддержки лиц, участвовавших в атмосферных и подземных испытаниях ядерного оружия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 декабря 2004 года N 351-р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выработки предложений по определению единого статуса участников войны и дополнительным мерам социальной поддержки лиц, участвовавших в атмосферных и подземных испытаниях ядерного оружия:        1. Создать рабочую группу в следующем составе: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Алтынбаев Мухтар Капашевич     - Министр обороны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Казахстан,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Тасбулатов Абай Болюкпаевич    - заместитель Министра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Тимошенков Виктор Аркадьевич   - заместитель начальника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Департамента воспитательной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психологической работы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начальников штабов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обороны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Дуйсенова Тамара Босымбековна  - вице-министр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защиты населения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Назиров Булат Темирбулатович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начальников штабов - начальник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Департамента воспитательной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психологической работы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начальников штабов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обороны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Акпомбаев Иманжусуп Латкенович - начальник Департамента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 финансов Министерства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Лоновенко Алексей Юрьевич      - начальник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организационно-мобилизационной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работы Министерства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Курмангалиев Aceт Кабиевич     - временно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начальника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юридической и правовой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Аппарата Министра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Министерства обороны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Елшибеков Ертай Халитович      - начальник управления пенсионного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обеспечения военнослужащих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Министерства обороны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Козжанова Майраш Сапарбековна  - начальник отдела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населения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здравоохранения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защиты населения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планирования расходов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сферы Министерства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бюджетного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Ибраева Гульнар Саматовна      - главный специалист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законодательства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Рабочей группе до 1 февраля 2005 года выработать и внести на рассмотрение в Правительство Республики Казахстан предложения по определению единого статуса участников войны и дополнительным мерам социальной поддержки лиц, участвовавших в атмосферных и подземных испытаниях ядерного оружия.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