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18f58" w14:textId="5618f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 внутреннем водном транспорте"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ноября 2004 года N 346-р. Утратило силу - распоряжением Премьер-Министра РК от 30 декабря 2004 года N 383-р (R040383)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Утвердить прилагаемый перечень нормативных правовых актов,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июля 2004 года "О внутреннем водном транспорте" (далее - перечень).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 и иным государственным органам Республики Казахстан (по согласованию) в двухмесячный срок принять необходимые меры по разработке и утверждению в установленном порядке нормативных правовых актов согласно перечню и о принятых мерах проинформировать Правительство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ноября 2004 года N 346-р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нормативных правовых актов,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принятие которых необходимо в целях реализации </w:t>
      </w:r>
      <w:r>
        <w:br/>
      </w:r>
      <w:r>
        <w:rPr>
          <w:rFonts w:ascii="Times New Roman"/>
          <w:b/>
          <w:i w:val="false"/>
          <w:color w:val="000000"/>
        </w:rPr>
        <w:t>
</w:t>
      </w:r>
      <w:r>
        <w:rPr>
          <w:rFonts w:ascii="Times New Roman"/>
          <w:b/>
          <w:i w:val="false"/>
          <w:color w:val="000000"/>
        </w:rPr>
        <w:t xml:space="preserve">Закона </w:t>
      </w:r>
      <w:r>
        <w:rPr>
          <w:rFonts w:ascii="Times New Roman"/>
          <w:b/>
          <w:i w:val="false"/>
          <w:color w:val="000000"/>
        </w:rPr>
        <w:t xml:space="preserve"> Республики Казахстан "О внутреннем водном транспорте"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 Наименование        !  Форма акта  !  Ответственные  ! Срок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 нормативного        !              !   исполнители   ! исполнения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 правового акта      !              !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  2             !      3       !        4        !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1. Об утверждении правил    Постановление       МТК,          январь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эксплуатации внутренних  Правительства       МСХ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водных путей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2. Об утверждении правил    Постановление       МТК           январь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государственной          Правительства   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регистрации судна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прав на него, а также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форм документов,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удостоверяющих право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собственности на судно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прав на 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Об утверждении перечня   Постановление       МТК           январь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обязательных услуг       Правительства   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порта         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4. Об утверждении правил    Постановление       МТК,          январь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пользования береговой    Правительства       МСХ,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полосой                  Республики          МООС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5. Об утверждении правил    Постановление       МТК           январь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осуществления            Правительства   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лоцманской проводки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судов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6. Об утверждении перечня   Постановление       МТК           январь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внутренних водных        Правительства   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путей, открытых для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судоходства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7. Об утверждении правил    Постановление       МТК           январь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дипломирования членов    Правительства   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экипажей судов  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8. Об утверждении перечня   Постановление      МТК,           январь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опасных грузов,          Правительства      МООС,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предназначенных для      Республики       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перевозки судами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9. Об утверждении правил    Постановление      МТК,           январь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судоходства по           Правительства      МООС,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внутренним водным        Республики         МСХ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путям судами, плотами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иными плавучими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объектами,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осуществляющими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перевозку опасных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грузов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Вопросы форменной        Постановление      МТК            январь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одежды работников        Правительства   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государственного    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контроля на внутреннем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водном транспорте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Об утверждении формы     Приказ             МТК            январь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государственного         уполномоченного 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судового реестра и   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судовой книги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Об утверждении           Приказ             МТК            январь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положения о лоцманской   уполномоченного 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службе                  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Об утверждении перечня   Приказ             МТК            январь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участков внутренних      уполномоченного 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водных путей, типов и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размеров судов,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подлежащих обязательной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лоцманской проводке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Об установлении          Приказ             МТК            январь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требований о             уполномоченного 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минимальном составе  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экипажей судов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Об утверждении           Приказ             МТК            январь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квалификационных         уполномоченного 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требований, предъявляе-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мых к капитану судна,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правил его аттестации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16. Вопросы форменной        Приказ             МТК            январь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одежды работников        уполномоченного 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внутреннего водного  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17. Об утверждении           Приказ             МТК            январь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положения о капитане     уполномоченного 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порта                   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18. Об утверждении правил    Приказ             МТК            январь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осуществления капитаном  уполномоченного 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порта надзора за судами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целях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безопасности судоходства,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организации и регулиро-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вания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19. Об утверждении правил    Приказ             МТК            январь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перевозки пассажиров,    уполномоченного 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багажа и грузов, учета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реализуемых грузов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расчетов за них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формы багажной квитанции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20. Об утверждении правил    Приказ             МТК            январь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устройства временных     уполномоченного 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приспособлений и     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наплавных сооружений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причаливания,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швартовки и стоянки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судов, плотов и иных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плавучих объектов,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посадки на суда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высадки с судов пас-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сажиров, погрузки,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выгрузки и 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грузов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21. Об утверждении           Приказ             МТК            январь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правил и сроков          уполномоченного 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подъема затонувшего  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имущества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22. Об утверждении правил    Приказ             МТК            январь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присвоения названия      уполномоченного 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судна                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 Об утверждении правил    Приказ             МТК            январь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захода судов в порт и    уполномоченного 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выхода их из порта,  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плавания судов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пределах акватории 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стоянки в порту,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 также пользования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перевозчиками техноло-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гической связью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24. Об утверждении правил    Приказ             МТК            январь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буксировки судов,        уполномоченного 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плотов и иных плавучих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25. Об утверждении перечня   Приказ             МТК            январь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судовых документов, их   уполномоченного 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формы, порядка их    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выдачи и 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26. Об утверждении правил    Приказ             АИС,           январь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перевозки почтовых       уполномоченного    МТК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отправлений внутренним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водным транспортом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27. Об утверждении правил    Приказ             МТК, МВД,      январь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действия капитана судна  уполномоченного    КНБ (по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случае нападения на    органа    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судно лиц, с целью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совершения противо-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правных действий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28. Об утверждении условий,  Совместный         МТК, МИД,      январь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 которых иностранцы    приказ             МВД, МТСЗН,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лица без гражданства   государственных    КНБ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могут входить в состав   органов   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экипажа судна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29. Об утверждении правил о  Приказ             МТК            январь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проектировании,          уполномоченного 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постройке, ремонте и 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эксплуатации судов,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которыми должен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осуществляться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технический надзор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30. Об утверждении правил    Приказ             МТК            январь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 изготовлении          уполномоченного 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материалов и изделий 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установки на судах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