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3df3" w14:textId="d573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1 Молодежных спортивных игр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ноября 2004 года N 340-р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6.6.3. Плана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культуры, информации и спорта Республики Казахстан о проведении в апреле-мае 2005 года 1 Молодежных спортивных игр Республики Казахстан (далее - Молодежные игры).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Молодежных игр.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спорта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акимом Южно-Казахстанской области проведение 23 апреля 2005 года в городе Шымкенте торжественной церемонии открытия Молодежных игр;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акимами Жамбылской и Южно-Казахстанской областей проведение в апреле-мае 2005 года в городах Шымкенте и Таразе финальных соревнований Молодежных игр.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обеспечить проведение первого и второго этапов соревнований, подготовку и участие сборных команд областей, городов Астаны и Алматы в торжественной церемонии открытия и финальных соревнованиях Молодежных игр.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общественный порядок в местах проведения церемонии открытия, соревнований и проживания участников Молодежных игр.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здравоохранения Республики Казахстан обеспечить медицинское обслуживание участников Молодежных игр.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образования и науки Республики Казахстан оказать содействие спортсменам школьного возраста в участии в Молодежных играх.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мероприятий по подготовке и проведению Молодежных игр осуществить в пределах средств, предусмотренных в республиканском бюджете на 2005 год соответствующим государственным учреждениям - администраторам программ, ответственным за исполнение этих мероприятий.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настоящего распоряжения возложить Министерство культуры, информации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Утвержден распоряжением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16 ноября 2004 года N 340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организационного комитета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 проведению 1-ых Молодежных спортивных игр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 Даулет Болатович      - председатель Комитета по делам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Жылкышиев Болат Абжапарулы       - аким Южно-Казахстанской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Жексенбин Борибай Бикожаевич     - аким Жамбылской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Берсимбаев Рахметкажи            - вице-министр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Ескендирович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 Ардак Дукенбаевич         - вице-министр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Диканбаева Сауле Алкеевна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Тажибай Бакытбек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по делам спорта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Канагатов Елсияр Баймухамедович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делам спорта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информации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Гуськов Юрий Петрович            - начальник управления спорта высших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достижений и спортивного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по делам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Тукиев Серик Адамович            - руководитель дирекции штатных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национальных команд и спортивного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резерва Комитета по делам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спорта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