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93b8" w14:textId="37c93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стратегии Ассамблеи народов Казахстана на 2004-2005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ноября 2004 года N 336-р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апреля 2002 года N 856 "О стратегии Ассамблеи народов Казахстана и положении об Ассамблее народов Казахстана":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стратегии Ассамблеи народов Казахстана на 2004-2005 годы (далее - План).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областей, городов Астаны и Алматы в месячный срок разработать региональные планы развития малых ассамблей народов Казахстана на 2004-2005 годы.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Центральным исполнительным и государственным органам, непосредственно подчиненным и подотчетным Президенту Республики Казахстан (по согласованию), акимам областей, городов Астаны и Алматы обеспечить реализацию мероприятий, предусмотренных Планом, и представлять в Министерство культуры, информации и спорта Республики Казахстан ежегодно, не позднее 20 июля и 20 января, информацию о выполнении мероприятий, предусмотренных Планом.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культуры, информации и спорта Республики Казахстан представлять Правительству Республики Казахстан ежегодно, не позднее 30 июля и 30 января, сводную информацию о выполнении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ноября 2004 года N 336 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План </w:t>
      </w:r>
      <w:r>
        <w:br/>
      </w:r>
      <w:r>
        <w:rPr>
          <w:rFonts w:ascii="Times New Roman"/>
          <w:b/>
          <w:i w:val="false"/>
          <w:color w:val="000000"/>
        </w:rPr>
        <w:t xml:space="preserve">
мероприятий по реализации стратегии </w:t>
      </w:r>
      <w:r>
        <w:br/>
      </w:r>
      <w:r>
        <w:rPr>
          <w:rFonts w:ascii="Times New Roman"/>
          <w:b/>
          <w:i w:val="false"/>
          <w:color w:val="000000"/>
        </w:rPr>
        <w:t xml:space="preserve">
Ассамблеи народов Казахстана на 2004-2005 годы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 Мероприятие   !  Форма   !Ответст-!Срок ис-!Предполагае-!Источник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 !завершения!венный  !полнения!мые расходы !финанси-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!за ис-  !        !тыс.тг.     !рования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!полнение!        !------------!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        !        !2004  !2005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 !          !        !        !      !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 2        !     3    !    4   !    5   !   6  !  7  !   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1. Основные мероприятия по обеспечению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Ассамблеи народов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 Обеспечить          Распоря-   МКИС,    I полу-    -   7650,3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проведение сессии   жение      акимы    годие          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Ассамблеи народов   Премьер-   областей 2005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          Министра   и горо-  года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Республики 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Казахстан 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Совет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АНК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согласо-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2  Проводить работу    Приказ,    МКИС,    IV       Не тре- Не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разъяснению и    решения    акимы    квартал  бует  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пропаганде Стра-               областей 2004     финан-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тегии Ассамблеи                и горо-  года, в  сирова-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народов Казахстана             дов      течение  ния     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Астаны,  2005           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Алматы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3  Подготовить мето-   Приказ     МКИС,    IV          -    154,6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дические материалы             акимы    квартал        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деятельности                 Актюбин- 2005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домов дружбы                   ской,    года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Алматин-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Караган-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динской,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Костанай-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Павлодар-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областей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и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Совет 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4  Разработать проект  Проект     МКИС,    До 1       -   Не тре-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программы по        программы  Секрета- февраля     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совершенствованию              риат     2005         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                  Совета   года          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модели этнического             по свя-                 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конфессиональ-               зям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согласия для              религиоз-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обсуждения на XI               ными объе-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сессии Ассамблеи               динениями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народов Казахстана             при Прави-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тельстве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 2. Мероприятия по формированию казахстанской идентичности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5  Провести республи-  Приказ     МКИС,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канские фестивали:             Совет 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(по сог-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а) Дружбы народов                       II         -   4973,7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Казахстана;                             квартал        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2005 года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б) языков народов                       III        -   6518,5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                              квартал        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2005 года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 бюджет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6  Привлечь нацио-     Приказ     МКИС     IV       12000,0 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нально-культурные                       квартал        12189,0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объединения,                            2004 года,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другие неправитель-                     IV  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ственные организа-   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ции к реализации                     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единой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венной языковой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политики, в 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числе через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воскресные школы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изучению 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языков с использо-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ванием механизма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7  Привлечь молодых    Информация Аким     IV         34029,0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представителей      в МКИС     города   квартал        37000,0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различных нацио-               Астаны   2004                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нальностей к учас-                      года,                  в рамках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тию в республикан-                      IV                     регио-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ском конкурсе                           квартал                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творческой молодежи                     2005 года              програм-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"Шабыт"                                                        мы "Сто-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 личная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 куль-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 тура",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 утверж-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 денной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 реше-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 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 масли-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 хата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 N 182/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 34-II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 от 6.09.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 2002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8  Провести смотры-    Приказ     МКИС,    III         -  1233,6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конкурсы среди                 акимы    квартал        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учащихся воскрес-              облас-   2005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школ на знание             тей и    года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 и             городов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родных языков                  Астаны,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9  Обеспечить участие  Информация Акимы    III       Не     Не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республиканских и   в МКИС     областей квартал   тре- 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региональных                   и горо-  2005      бует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национально-куль-              дов      года      финан-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турных объединений             Астаны,            сиро-  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мероприятиях по              Алматы,            вания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пропаганде основных            Совет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положений ежегод-              АНК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Послания                 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Президента Респуб-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народу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Организовать        Приказ     АГС (по  IV        984,0  984,0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курсы повышения                согла-   квартал                 ликан-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квалификации,                  сованию) 2004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семинары для                            года,                   бюджет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государственных                         IV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служащих в Ака-                         квартал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демии государствен-               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ной службы при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Президенте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центрах обучения,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вопросам обес-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печения внутри-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стабильности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межнационального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согласия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Организовать        Совмест-   МОН,     III        -   В пре-  В рам-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летний отдых для    ный        МКИС,    квартал        делах   ках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150 детей разных    приказ     акимы    2005           теку-   жетной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национальностей                областей года           щего    прог-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Республиканском              и горо-                 финан-  раммы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учебно-оздорови-               дов                     сиро-   МОН 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тельном центре                 Астаны,                 вания   "Обеспе-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"Балдаурен"                    Алматы                          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 образо-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 ватель-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 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 допол-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 нитель-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 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 детей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 юношест-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        ва"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Обеспечить          Информация Акимы    IV       Не       -       -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участие нацио-      в МКИС     областей квартал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нально-культурных              и горо-  2004  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объединений в                  дов      года   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мероприятиях,                  Астаны,           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проводимых в                   Алматы,         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рамках Года России             Совет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Казахстане (по               АНК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отдельному                    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плану)                         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  Обеспечить реали-   Информация Акимы    IV       Не      Не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зацию этнокультур-  в МКИС     Алматин- квартал  тре-  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проектов в                 ской,    2004     бует 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рамках пригранич-              Актюбин- года,    финан-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сотрудничества            ской,    IV       сиро-   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 странами СНГ                Атырау-  квартал  вания 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ской,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Вос-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точно-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Западно-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Жамбыл-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Костанай-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Кызыл-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ординской,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Мангис-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тауской,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Павлодар-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Северо-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станской,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Южно-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станской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  Изучить вопросы     Информация МОН      IV        Не       -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представительства   в МКИС              квартал 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этнических мень-                        2004   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шинств в высших                         года    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учебных заведениях                                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страны                                            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  Обеспечить под-     Приказ     МКИС,    IV         Не      Не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держание и свое-               Секре-   квартал    тре-  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временное обновле-             тариат   2004 года, бует 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ние электронной                АНК (по  в течение  финан-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базы о состоянии               согла-   2005 года  сиро-   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межэтнических                  сованию)            вания 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отношений в рес-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16  Принять участие     Приказ     МКИС,    В тече-      -     Не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работе сессий                Секре-   ние              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малых ассамблей                тариат   2005            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народов Казахстана             АНК (по  года             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областей, городов              согла-                      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Астаны и Алматы                сованию)                  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вопросу повыше-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 эффективности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работы малых 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самблей народов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 с уче-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том приоритетов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  Обеспечить про-     Аналити-   МКИС      IV        Не      Не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ведение регуляр-    ческая               квартал   тре-  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ного мониторинга    справка              2004      бует 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национальных                             года,     финан-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массовой                         в течение сиро-   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информации, выпол-                       2005      вания 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няющих государст-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венный заказ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  Внедрить с 2005     Информация МОН       II          -      Не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года в учебный      в МКИС               квартал          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процесс обще-                            2005            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образовательных                          года             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школ учебный план                                           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углубленному                                           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изучению родных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(национальных)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языков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  Рассмотреть вопрос  Предло-    МОН,      До 1      Не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разработке меж-   жения в    МИД       декабря 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государственного    Прави-               2004   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соглашения с        тельство             года    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другими странами    Респуб-                        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обмену учебни-   лики                         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ками для учащихся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национальных и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воскресных школ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3. Мероприятия по содействию дальнейшей демократизации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  Обеспечить участие  Приказ     МКИС,     20        Не       Не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членов Ассамблеи               Совет     января    тре-   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народов Казахстана             АНК (по   2005      бует  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экспертизе                   согла-    года      финан- 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общественно значи-             сова-               сиро-    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мых законопроектов,            нию)                вания  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регулирующих сферу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межэтнических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  Провести между-     Приказ     МКИС,     III         -      1587,0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народную конферен-             Совет     квартал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цию к десятилетию              АНК (по   2005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 Ас-                согла-    года 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самблеи народов                сованию)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Казахстана:                            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"Государственная                      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политика в сфере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регулирования меж-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этнических отноше-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ний: отечественный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зарубежный опыт"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22  Обеспечить прове-   Приказ     МКИС,     IV        729,9    403,6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дение встреч руко-             Совет     квартал 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водителей централь-            АНК (по   2004 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и местных                  согла-    года,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исполнительных                 сова-     IV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органов, а также               нию)      квартал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иных государствен-                       2005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ных органов (по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согласованию)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активом национально-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культурных объеди-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нений (по отдель-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ному плану)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 4. Мероприятия по совершенствованию Ассамблеи как института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государственной политики в сфере межэтнических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Организовать        Приказ     МКИС,     IV        1550,9   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проведение респуб-             Совет     квартал         1554,8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ликанской акция в              АНК (по   2004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этно-                  согла-    года,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журналистики                   сованию)  IV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"Шанырак"                                квартал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2005 года                жет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Обеспечить          Приказ     МКИС,     IV        Не     Не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информационную                 акимы     квартал   тре- 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поддержку web-сайта            областей  2004      бует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Ассамблеи народов              и горо-   года,     финан-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 и даль-             дов       в течение сиро-  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нейшее совершенст-             Астаны,   2005      вания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вование функциони-             Алматы,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рования web-сайта              Совет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Ассамблеи народов              АНК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 во                  согла-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всемирной сети                 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Интернет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Издать словари,     Приказ     МКИС      IV        14567,0  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справочники и                            квартал         15000,0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художественную                           2004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литературу на                            года,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языках народов                           IV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                               квартал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2005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26  Провести между-     Приказ     МКИС,     IV        6689,9     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народные конфе-                МОН,      квартал         1782,0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ренции, семинары,              Совет     2004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круглые столы,                 АНК (по   года,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образовательные                согла-    IV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культурные                   сованию)  квартал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мероприятия, акции,                      2005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способствующие               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общественному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прогрессу и граж-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данскому миру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стране, цикл научных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конференций на тему: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"Межэтническое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согласие и государ-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ственное строитель-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ство в Республике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27  Разместить государ- Приказ,    МКИС,     II        -    42853,5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ственный заказ на   решения    акимы     квартал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проведение госу-               областей  2005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дарственной инфор-             и горо-   года 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мационной политики             дов          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национальных                 Астаны,          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изданиях на респуб-            Алматы        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ликанском и регио-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нальных уровнях.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Обеспечить произ-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водство и распрост-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ранение на обще-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национальных кана-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лах, выполняющих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заказ, теле-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радиопередач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национальных языках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(по отдельному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плану)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28  Провести социоло-   Анали-     МКИС      IV       364,0  600,0   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гические исследо-   тичес-               квартал                  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вания по изучению   кий                  2004                     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межэтнической си-   доклад               года,                    кан-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туации в Республике                      III                      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                                квартал                 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2005                     жет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29  Внести предложения  Предло-    МИД       До 1      Не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пропаганде       жения                декабря 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казахстанского      в Прави-             2004   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опыта межэтничес-   тель-                года    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кого согласия       ство                           сиро-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 рубежом          Респуб-                        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Казах-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  Внести предложение  Предло-    МЮ, МОН,  До 1      Не      - 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совершенство-    жения в    МЭБП,     декабря   тре-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ванию правовой      Прави-     акимы     2004      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базы и механизма    тельство   областей  года    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финансирования      Респуб-    и городов           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областных домов     лики       Астаны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дружбы, школ        Казах-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национального  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возрождения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воскресных школ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31  Внести предложение  Предло-    МОН       До 1      Не 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созданию мето-   жения в              декабря  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дического центра    Прави-               2004    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национальным и   тельство             года      сирова-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воскресным школам   Респуб-                        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 Министерстве   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образования и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32  Рассмотреть вопрос  Предло-    МЮ,       До 1      Не       -      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 порядке и суммы   жения в    МЭБП,     декабря   требует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оплаты за регистра- Прави-     МФ        2004      финан-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цию филиалов рес-   тельство             года      сирования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публиканских и 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региональных нацио- 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нально-культурных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объединений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                             70914,7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  134484,9*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 - объем расходов на 2005 год будет определяться (уточняться) в соответствии с Законом Республики Казахстан о республиканском бюджете на соответствующий финансовый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АНК - Ассамблея народов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МКИС - Министерство культуры, информации и спорта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МОН - Министерство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АГС - Агентство Республики Казахстан по делам государственной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МЮ - Министерство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МЭБП - Министерство экономики и бюджетного планирования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МФ - Министерство финансов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МИД - Министерство иностранных дел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