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9377" w14:textId="d599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повышению качества государственных услуг и разработке стандартов их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2004 года N 333-р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повышению качества государственных услуг и разработке стандартов их предоставления: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Абдрахимов Габидулла Рахматуллаевич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по делам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службы,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Хайдаров Арман Шаймуранович           - заведующий отделом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 сфере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делам государственной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секретарь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Абдыкаликова Гульшара Наушаевна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Амангельдиев Ардак Амангельдиевич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Аскар Кеменгерович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 Жакып Кажманович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Дауешов Марат Еркинович               - главный инспектор отдела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политики Управления организационно-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контрольной работы и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 Куанышбек Бахытбекович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Капаров Серик Габбасович              - директор Департамента кадрового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обеспечения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 Далида Сабыржановна          - эксперт Центра системных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исследований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экономической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 Абельгази Калиакпарович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сертификации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Бахыт Турлыханович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Пепенин Анатолий Сергеевич            - заведующий Отделом кадровой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работы Канцелярии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Хамитов Ришад Хамитович               - глава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группы компаний "TUV SUD"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в Казахстане (по согласованию)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 января 2005 года выработать и внести на рассмотрение в Правительство Республики Казахстан предложения по повышению качества государственных услуг и разработке стандартов их предоставления.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