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3fa0" w14:textId="03c3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реформированию экологического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ноября 2004 года N 332-р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выработки предложений по реформированию экологического законодательства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Нурлан Абдильдаевич            - 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среды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 Александр Геннадьевич           -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международного сотрудничества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экологических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среды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Касенова Марал Каирбаевна              -  начальник отдела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документов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экологических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среды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Сулейманов Рафик Фрунзевич             - 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Комитета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Карибаев Ержан Габбасович           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Комитета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 Несипбала Абсагитовна         - 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расходов отраслевых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 Эльвира Балтабековна           - 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сотрудничества и экологических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нормативов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Сарсенбаева Гульшахира Байгунусовна    -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регулирования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охраны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Тлеубекова Бакытгуль Тлеухановна       -  начальник управления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Аскар Абдрашитович             - 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международных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проблем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Балтабаев Абзал Маратович              -  начальник отдела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 области лесного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особо охраняемых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территорий и нормативного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обеспечения Комитета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Естебаев Тимур Рахметтолаевич          -  начальник отдела по надзору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нефтегазовой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нефтегазопродуктопроводов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государственному надзору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чрезвычайными ситуациями,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техническому и горному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Карымбаев Бахтыгерей Мутигулович       -  начальник отдела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химических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Департамента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Алпысбай Мейржан Меликович             - 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экспертизы законопроектов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Департамента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Гатауллин Рафаил Рефкатович            -  главный специалист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надзора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Иргебаева Назиля Мукатаевна            - 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аттестации и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Департамента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инспектирования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образования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Каржанова Жанар Кабдулсагатовна        - 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земельного кадастра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мониторинга земель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Мирошниченко Александр Николаевич      -  эксперт по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политике программы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охраны окружающей среды/ПРООН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"Усиление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охраной окружающей среды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устойчивого развития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Козин Александр Иванович                -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"Институт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экспертизы и мониторинга"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согласованию)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месячный срок выработать и внести в Правительство Республики Казахстан предложения по вопросам реформирования экологического законодательства.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