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8fb" w14:textId="c1be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Президента Республики Татарстан (Российская Федерация) Шаймиева Минтимера Шариповича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октября 2004 года N 322-р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Республикой Татарстан (Российская Федерация) и обеспечения протокольно-организационных мероприятий по подготовке и проведению рабочего визита Президента Республики Татарстан Шаймиева Минтимера Шариповича в Республику Казахстан с 27 по 28 октября 2004 года в городе Астане (далее - визит):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организационные меры по обслуживанию членов делегации Республики Татарстан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Республики Татарстан в аэропорту, местах проживания и посещения, сопровождение по маршрутам следования, а также охрану специального самолета Президента Республики Татарстан.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Республики Татарстан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делегации Республики Татарстан, оформлению аэропорта и улиц города Астаны.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Президента Республики Татарстан в аэропорту города Астаны, организовать концертную программу во время приема от имени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2004 года N 322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Татарстан (Российская Федерация)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Республики Татарстан (1+10)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по месту размещения Президента Республики Татарстан.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подарков и сувениров для главы и членов делегации Республики Татарстан.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Астаны при встрече и проводах делегации Республики Татарстан.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Назарбаева Н.А. в честь Президента Республики Татарстан Шаймиева М.Ш.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делегации Республики Татарстан.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