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7ca8" w14:textId="099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
от 13 августа 2004 года N 227-р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2004 года N 321-р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августа 2004 года N 227-р "О создании организационного комитета по подготовке и проведению Форума социальных партнеров"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организационного комитета по подготовке и проведению Форума социальных партнеров: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Абдрахманова Серика Абдрахмановича - Президента Конфедерации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Казахстана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