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23b" w14:textId="31cd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"Об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октября 2004 года N 319-р.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внесении изменений и дополнений в Закон Республики Казахстан "Об образовании"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и местным исполнительным органам в двухмесячный срок принять соответствующие ведомственные нормативные правовые акты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"Об образовании"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2004 года N 319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принятие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необходимо в целях реализации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образовании"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 Наименование           !    Форма     !   Сроки     !Государст-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нормативного правового     !    акта      !  исполнения !венный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акта                 !              !             !орган,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             !         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             !             !ный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             !             !разработку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 2               !      3       !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Об утверждении Типовых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деятельности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Об утверждении Типовых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деятельности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Об утверждении Типовых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деятельности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детей-сирот и для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оставшихся без попечения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 Об утверждении Типовых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деятельности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реализующих образовательные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среднего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Об утверждении Типовых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деятельности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реализующих образовательные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начального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Об утверждении Типовых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деятельности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реализующих образовательные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Об утверждении Типовых        Постановление     Декабрь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организации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образования, реализующих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образовательные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высшего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Об утверждении Типовых        Постановление     Декабрь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деятельности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реализующих образовательные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послевузовского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Об утверждении Типовых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деятельности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реализующих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 утверждении Правил 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 образова-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Об утверждении        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именных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стипендий обучающимся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 внесении дополнения в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17 мая 2000 года N 738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 внесении изменений и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18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года N 596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 внесении изменений и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23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 N 1219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 внесении дополнения в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 ноября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 внесении изменений и        Постановление     Декабрь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 N 1018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 внесении дополнений в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 февраля 2003 года N 173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 внесении изменений и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 N 1305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 внесении изменений и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 года N 976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 внесении изменений и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 N 1903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 внесении изменений в        Постановление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 января 2002 года N 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Об утверждении Номенклатуры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организаций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Об утверждении перечня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и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республиканских олимпиад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научных соревнований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предметам,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международных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исполнителей и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Об утверждении Типовых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приема в аспирантуру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адъюнктуру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Об утверждении Типовых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приема в клиническую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ординатуру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Об утверждении Типовых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приема в докторантуру                   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Об утверждении Правил 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учебно-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методической работы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организациях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Об утверждении Правил           приказ          Декабрь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и  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функционирования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Об утверждении перечня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профессий и специальностей,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получение которых в заочной,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вечерней и форме экстерната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допускается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Об утверждении Правил 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текущего контроля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успеваемости, промежуточной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итоговой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Об утверждении Правил           приказ          Декабрь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подтверждения уровня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подготовленности и присвоения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 по профессиям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(специальностям)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обслуживающего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Об утверждении Правил 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республиканских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олимпиад по общеобразователь-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предметам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Об утверждении Правил 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научных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соревнований по общеобразова-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тельным предметам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Об утверждении Правил 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республиканских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конкурсов исполнителей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Об утверждении Правил 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республиканских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конкурсов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Об утверждении Типовой формы    приказ          Декабрь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договора возмездного оказания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образовательных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Об утверждении Правил           приказ          Декабрь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перевода и восстановления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обучающихся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образования, дающих начальное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профессиональное, среднее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профессиональное и высшее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Об утверждении Инструкции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порядке и сроках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академических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отпусков обучающимся по 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форме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Об утверждении формы справки,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выдаваемой гражданам,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завершившим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Об утверждении формы доку-      приказ          Декабрь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ментов строгой отчетности,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используемых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в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Об утверждении Правил           приказ          Декабрь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конкурсного замещения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должностей научно-педагоги-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(профессорско-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преподавательского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научных работников)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Об утверждении Правил           приказ          Декабрь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аттестации педагогических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Об утверждении Правил           приказ          Ноябрь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аттестации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руководителей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Об утверждении Правил           приказ          Декабрь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промежуточного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