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e994" w14:textId="aaae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для оплаты проживания членов делегации Управления внешней разведки Французской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октября 2004 года N 318-p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визитом делегации Управления внешней разведки Французской Республики в целях обсуждения вопросов дальнейшего развития двустороннего сотрудничества в области борьбы с терроризмом, а также нелегальной миграцией: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выделить Комитету национальной безопасности Республики Казахстан средства в сумме 359660 (триста пятьдесят девять тысяч шестьсот шестьдесят) тенге для оплаты проживания в городе Астане в период с 22 по 24 октября 2004 года членов делегации Управления внешней разведки Французской Республики за счет средств, предусмотренных в республиканском бюджете на 2004 год по программе 006 "Представительские затраты".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