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37dc" w14:textId="8c63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встречи министров иностранных дел государств-членов Совещания по взаимодействию и мерам доверия в Азии 22 октября 2004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октября 2004 года N 315-р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эффективной подготовки и проведения встречи министров иностранных дел Совещания по взаимодействию и мерам доверия в Азии (далее - СВМДА) 22 октября 2004 года в городе Алматы: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министерской встречи СВМДА 22 октября 2004 года в городе Алматы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заинтересованным государственным органам Республики Казахстан (по согласованию), акимату города Алматы принять меры по выполнению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выделить средства на проживание членов официальных делегаций в сумме 15176102 (пятнадцать миллионов сто семьдесят шесть тысяч сто две) тенге за счет средств, предусмотренных в республиканском бюджете на 2004 год по программе 006 "Представительские расходы".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выделить Министерству культуры, информации и спорта Республики Казахстан средства в сумме 5678000 (пять миллионов шестьсот семьдесят восемь тысяч) тенге на информационное обеспечение министерской встречи СВМДА за счет средств, предусмотренных в республиканском бюджете на 2004 год по программе 006 "Представительские расходы".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Плана возложить на Министерство иностранных дел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2004 города N 315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Министерской встречи Совещания по взаимодействию и мерам доверия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Азии 22 октября 2004 года в городе Алматы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 Мероприятия        !  Срок          ! 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 !  исполнения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 2            !       3        !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Подготовка проекта         18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проведения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министерской встречи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Внесение предложений       11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составу казахстан-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официальной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Создание межведомст-        1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венной рабочей группы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министерской встречи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Согласование состава       20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делегаций, прибывающих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встречу: официальная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 (1+4),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 10 человек),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сотрудники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 5 человек) и личные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операторы и фотографы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 4 человек)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Организация работы с       10-23 октября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представителями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казахстанских СМИ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Организация работы с       10-23 октября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представителями     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иностранных 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Составление графика        18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прибытия и отбытия  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встречи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Организация встреч         19-23 октября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проводов официальных 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и сопровож-                      акимат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дающих лиц в аэропорту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Оформление разрешений      18 октября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пролет над террито-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рией Республики                      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Казахстан,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Обеспечение упрощенных     20-23 октября   Пограничная служба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таможенных и пограничных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 членам офици-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альных делегаций и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сопровождающим лицам                       Комитет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государств-участников                     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СВМДА в соответствии с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Обслуживание делегаций     20-23 октября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ВИП зале "Южный"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аэропорта города Алматы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Обеспечение стоянки,       20-23 октября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 и заправки         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спецсамолетов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Оформление аэропорта,      20 октября      акимат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улиц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флагами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СВМДА,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приветственными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транспарантами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казахском, русском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английском языках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маршрутам 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делегаций, в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(гостиница "Риджент-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Анкара") и у гостиницы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"Хайят-Риджент"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программе)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Сопровождение автомо-      20-23 октября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билей и обеспечение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официаль-                     Служба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делегаций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Создание штаба с           10 октября      Служба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участием представителей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правоохранительных                         (по согласованию),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 (охрана, обес-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печение безопасности,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сопровождение)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Изготовление спец-         20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пропусков для охраны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(автотранспорт,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бэйджи)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Оборудование штабных       21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помещений для служб 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охраны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гостиницах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"Риджент-Анкара"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"Хаятт-Ридженси"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Транспортное               21-23 октября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 делегаций 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акимат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Медицинское обслуживание   21-23 октября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официальных деле-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гаций и сопровождающих лиц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Организация размещения     21-23 октября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в гостиницах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Алматы: "Риджент-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Анкара" и "Хайят-Ридженси"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Обеспечение мобильной      20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связью лиц, участвующих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организации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министерской встречи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Обеспечение в гостинице    16-23 октября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"Риджент-Анкара" секре-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тариата и 16 штабных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комнат для делегаций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(оснащение оргтехникой,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телефонной связью,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канцтоварами)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Обеспечение своевремен-    21-23 октября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прибытия/отбытия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делегаций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гостиницы "Риджент-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Анкара" и "Хайят Ридженси"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Техническое оформление     21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зала проведения совещания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(государственные флаги,                    акимат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настольные таблички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флажки, цветы, микрофоны)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Изготовление подарочных    20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наборов для глав деле-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гаций, а также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другой печатной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Обеспечение синхронного    21-22 октября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перевода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Рассадка в зале            21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"Ball room" гостиницы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"Риджент-Анкара"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Организация пресс-центра   21 октября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министерской встречи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СВМДА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Установка и обслуживание   21-22 октября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двух больших экранов для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трансляции пленарного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заседания в гостинице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"Риджент-Анкара"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Освещение в СМИ            22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(приглашение, регистра-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ция/аккредитация, обору-  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дование пресс-центра,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расположение по пулам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зале операторов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 компаний и личной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прессы, установка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экранов для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и представи-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телей СМИ)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Проведение пресс-          22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 по итогам  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министерской встречи      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и спорта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Подготовка проектов        11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выступлений Президента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Министра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заседании министерской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встречи СВМДА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Подготовка проекта         11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выступления Президента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приеме в честь глав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Подготовка документов,     21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предлагаемых к принятию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Организация церемонии      22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общего фотографирования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делегаций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Организация двусторонних   21 октября      Протокол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встреч Президента и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Министра иностранных дел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 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соответствующая подготовка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 для указанных встреч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 Подготовка тезисов         19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беседам, справочно-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аналитических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биографических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делегаций, с кото-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рыми намечаются встречи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Организация официального   22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обеда от имени Министра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иностранных дел Республики                 акимат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для глав 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гаций с проведением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концертной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 Организация приема для     22 октября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делегаций,      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лиц и                       акимат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представителей 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 Организация экскурсий:     22-23 октября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посещение Государствен-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Музея Республики                      акимат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комплексов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Чимбулак и Медео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