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876d" w14:textId="4a38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очередного заседания
Межправительственной комиссии по сотрудничеству между Республикой Казахстан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октября 2004 года N 300-р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проведением 7 октября 2004 года в городе Астане очередного заседания Межправительственной комиссии по сотрудничеству между Республикой Казахстан и Российской Федерацией (далее - Межправительственная комиссия):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средства на проживание членов делегации Российской Федерации, принимающих участие в заседании Межправительственной комиссии, в сумме 570000 (пятьсот семьдесят тысяч) тенге за счет средств, предусмотренных в республиканском бюджете на 2004 год по программе 006 "Представительские затраты".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