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83b" w14:textId="0fa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Латвийской Республики Вайры Вике-Фрейберги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2004 года N 297-р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Латвийской Республикой и обеспечения протокольно-организационных мероприятий по подготовке и проведению официального визита Президента Латвийской Республики Вайры Вике-Фрейберги в Республику Казахстан с 7 по 9 октября 2004 года в городах Астане и Алматы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размещению, питанию и транспортному обслуживанию членов официальной делегации Латвийской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в городе Астане с участием представителей деловых кругов Республики Казахстан и Латвийской Республики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Латвийской Республики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специального самолета Президента Латвийской Республики Вайры Вике-Фрейберги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городов Астаны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организационных мероприятий по встрече и проводам делегации Латвийской Республики в местах посещения, а также оформлению аэропортов и улиц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организацию бизнес-форума с участием представителей заинтересованных государственных органов, предпринимателей Республики Казахстан и Латвийской Республики.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Латвийской Республики Вайры Вике-Фрейберги в аэропортах городов Астаны и Алматы, а также организовать концертную программу во время приема от имени Президента Республики Казахстан Нурсултана Абишевича Назарбаева.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2004 года N 297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Организационные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размещению, питанию и транспортному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членов официальной делегации Латвийской Республики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Латвийской Республики по формату 1+11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городов Астаны и Алматы при встрече и проводах официальной делегации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Абишевича Назарбаева в честь Президента Латвийской Республики Вайры Вике-Фрейберги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микрофонов, наушников, приобретение канцелярских товаров и минеральной воды, необходимых для проведения бизнес-форума с участием представителей деловых кругов Республики Казахстан и Латвийской Республики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