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abba77" w14:textId="cabba7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мерах по реализации Указа Президента Республики Казахстан от 29 сентября 2004 года N 1449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29 сентября 2004 года N 287-р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целях реализации </w:t>
      </w:r>
      <w:r>
        <w:rPr>
          <w:rFonts w:ascii="Times New Roman"/>
          <w:b w:val="false"/>
          <w:i w:val="false"/>
          <w:color w:val="000000"/>
          <w:sz w:val="28"/>
        </w:rPr>
        <w:t xml:space="preserve">Указа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29 сентября 2004 года N 1449 "О мерах по дальнейшему совершенствованию системы государственного управления Республики Казахстан" (далее - Указ):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Упраздняемым, вновь образуемым и реорганизуемым государственным органам: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обеспечить в соответствии с действующим законодательством проведение ликвидационных и реорганизационных процедур;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срок до 5 октября 2004 года внести предложения в Министерство юстиции Республики Казахстан по внесению изменений и дополнений в законодательные акты по вопросам реализации административной реформы органов государственного управления Республики Казахстан.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Создать рабочие группы по: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вопросам разработки положений центральных государственных органов и их ведомств в составе согласно приложению 1;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внесению изменений и дополнений в законодательные акты по вопросам реализации административной реформы органов государственного управления Республики Казахстан в составе согласно приложению 2;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дальнейшему совершенствованию системы оплаты труда работников органов Республики Казахстан, содержащихся за счет государственного бюджета, в составе согласно приложению 3.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Руководителям рабочих групп, указанных в пункте 2 настоящего распоряжения, в срок до: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 октября 2004 года рассмотреть и согласовать проекты положений соответствующих государственных органов;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20 октября 2004 года внести в Правительство Республики Казахстан предложения по дальнейшему совершенствованию системы оплаты труда работников органов Республики Казахстан, содержащихся за счет государственного бюджета;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 ноября 2004 года внести в Правительство Республики Казахстан проекты законодательных актов, разработка и принятие которых необходимы в целях обеспечения проведения административной реформы.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Вновь образуемым и реорганизуемым государственным органам в срок до 5 октября 2004 года: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внести предложения в Министерство экономики и бюджетного планирования Республики Казахстан по лимитам штатной численности своих центральных аппаратов, ведомств и территориальных органов;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внести на согласование в Правительство Республики Казахстан проекты структур своих центральных аппаратов и ведомств;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 10 октября 2004 года в установленном порядке внести в Правительство Республики Казахстан одобренные соответствующей рабочей группой проекты положений, разработанные с учетом принципов системы государственного управления, определенных Указом;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срок до 1 декабря 2004 года обеспечить внутреннюю реорганизацию своих центральных аппаратов и ведомств;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принять иные меры, необходимые для реализации Указа.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Министерству экономики и бюджетного планирования Республики Казахстан до 10 октября 2004 года внести в Правительство Республики Казахстан в установленном порядке проект постановления по утверждению лимитов штатной численности государственных органов. 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Контроль и координацию исполнения настоящего распоряжения возложить на Руководителя Канцелярии Премьер-Министра Республики Казахстан Тлеубердина А.А.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1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распоряжению Премьер-Министра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29 сентября 2004 года N 287 </w:t>
      </w:r>
    </w:p>
    <w:bookmarkStart w:name="z7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Состав рабочей группы по вопросам разработки положений </w:t>
      </w:r>
      <w:r>
        <w:br/>
      </w:r>
      <w:r>
        <w:rPr>
          <w:rFonts w:ascii="Times New Roman"/>
          <w:b/>
          <w:i w:val="false"/>
          <w:color w:val="000000"/>
        </w:rPr>
        <w:t xml:space="preserve">
центральных государственных органов и их ведомств 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Келимбетов                 - Министр экономики и бюджетного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Кайрат Нематович             планирования Республики Казахстан,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руководитель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Асанов                     - вице-министр юстиции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Жакип Кажманович             Казахстан, заместитель руководителя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Иванова                    - директор Департамента планирования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Наталья Николаевна           расходов государственного аппарата,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обороны, общественного порядка 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безопасности Министерства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экономики и бюджетного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планирования Республики Казахстан,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секретарь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Амрин                      - вице-министр индустрии и торговли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Госман Каримович       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Абдыкадырова               - вице-министр образования и науки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Айман Нуркасымовна     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Зверьков                   - вице-министр иностранных дел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Вадим Павлович         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Ускембаев                  - вице-министр внутренних дел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Кожамурат Беисович          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Амангельдиев               - вице-министр здравоохранения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Ардак Амангельдиевич   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Ойнаров                    - вице-министр финансов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Азамат Рыскулович           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Досжан                     - вице-министр информации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Ардак Дукенбайулы           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Аманшаев                   - вице-министр культуры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Ермек Амирханович           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Кесикбаев                  - первый вице-министр охраны окружающей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Султангали Кабденович        среды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Мусина                     - вице-министр сельского хозяйства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Лилия Сакеновна        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Лавриненко                 - первый вице-министр транспорта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Юрий Иванович                коммуникаций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Дуйсенова                  - вице-министр труда и социальной защиты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Тамара Босымбековна          населения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Измухамбетов               - первый вице-министр энергетики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Бактыкожа                    минеральных ресурсов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Салахатдинович              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Тажибай                    - первый заместитель Председателя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Бахытбек                     Агентства Республики Казахстан 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туризму и спорту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Сагинтаев                  - Председатель Агентства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Бакытжан Абдирович           Казахстан по регулированию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естественных монополий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Алимбеков                  - заместитель Председателя Агентства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Бахыт Алтынбекович           Республики Казахстан 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государственным закупкам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Жумагалиев                 - исполняющий обязанности Председателя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Аскар Куанышевич             Агентства Республики Казахстан 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информатизации и связи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Данаев                     - заместитель Председателя Агентства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Нарбота                      Республики Казахстан 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государственным материальным резервам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Куртаев                    - заместитель Председателя Агентства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Алимжан Сейтжанович          Республики Казахстан по миграции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демографии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Аманбаев                   - заместитель Председателя Агентства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Мурат Ермуханович            таможенного контроля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Петров                     - заместитель Председателя Агентства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Валерий Викторович           Республики Казахстан по чрезвычайным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ситуациям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2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распоряжению Премьер-Министра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29 сентября 2004 года N 287  </w:t>
      </w:r>
    </w:p>
    <w:bookmarkStart w:name="z8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Состав рабочей группы </w:t>
      </w:r>
      <w:r>
        <w:br/>
      </w:r>
      <w:r>
        <w:rPr>
          <w:rFonts w:ascii="Times New Roman"/>
          <w:b/>
          <w:i w:val="false"/>
          <w:color w:val="000000"/>
        </w:rPr>
        <w:t xml:space="preserve">
по внесению изменений и дополнений в законодательные акты по </w:t>
      </w:r>
      <w:r>
        <w:br/>
      </w:r>
      <w:r>
        <w:rPr>
          <w:rFonts w:ascii="Times New Roman"/>
          <w:b/>
          <w:i w:val="false"/>
          <w:color w:val="000000"/>
        </w:rPr>
        <w:t xml:space="preserve">
вопросам реализации административной реформы органов </w:t>
      </w:r>
      <w:r>
        <w:br/>
      </w:r>
      <w:r>
        <w:rPr>
          <w:rFonts w:ascii="Times New Roman"/>
          <w:b/>
          <w:i w:val="false"/>
          <w:color w:val="000000"/>
        </w:rPr>
        <w:t xml:space="preserve">
государственного управления Республики Казахстан &lt;*&gt; 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 Сноска. Внесены изменения - постановлением Правительства РК от 28 июня 2005 г. </w:t>
      </w:r>
      <w:r>
        <w:rPr>
          <w:rFonts w:ascii="Times New Roman"/>
          <w:b w:val="false"/>
          <w:i w:val="false"/>
          <w:color w:val="ff0000"/>
          <w:sz w:val="28"/>
        </w:rPr>
        <w:t xml:space="preserve">N 644 </w:t>
      </w:r>
      <w:r>
        <w:rPr>
          <w:rFonts w:ascii="Times New Roman"/>
          <w:b w:val="false"/>
          <w:i w:val="false"/>
          <w:color w:val="ff0000"/>
          <w:sz w:val="28"/>
        </w:rPr>
        <w:t xml:space="preserve"> 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Балиева                    - Министр юстиции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Загипа Яхяновна              Казахстан, руководитель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Султанов                   - вице-министр экономики и бюджетного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Бахыт Турлыханович           планирования Республики Казахстан,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заместитель руководителя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Жумагулов Ерлан            - директор Департамента законодательства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Аскерович                    Министерства юстиции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Казахстан, секретарь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Абусеитов                  - первый вице-министр иностранных дел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Кайрат Хуатович        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Гамарник                   - первый вице-министр образования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Геннадий Николаевич          науки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Коржова                    - вице-министр экономики и бюджетного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Наталья Артемовна            планирования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Амрин                      - вице-министр финансов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Аскар Кеменгерович          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Кошанов                    - вице-министр транспорта и коммуникаций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Ерлан Жаканович        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Лукин                      - вице-министр индустрии и торговли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Андрей Иванович        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Досжан                     - вице-министр информации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Ардак Дукенбаевич           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Искаков                    - вице-министр охраны окружающей среды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Нурлан Абдильдаевич    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Белоног                    - вице-министр здравоохранения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Анатолий Александрович       Республики Казахстан - Главный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государственный санитарный врач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Айтжанов                   - вице-министр сельского хозяйства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Дулат Нулиевич         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Никитинский                - заместитель Председателя Агентства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Евгений Сергеевич            Республики Казахстан по туризму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спорту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Оразбаев                   - вице-министр энергетики и минеральных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Бырлык Есиркепович           ресурсов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Ашитов                     - вице-министр труда и социальной защиты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Батыржан Заирканович         населения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Куртаев                    - заместитель Председателя Агентства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Алимжан Сейтжанович          Республики Казахстан по миграции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демографии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Кунаев                     - заместитель Председателя Агентства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Эльдар Аскарович             Республики Казахстан по чрезвычайным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ситуациям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Бралиев                    - заместитель Председателя Агентства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Альжан Хамидулаевич          Республики Казахстан по статистике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Данаев                     - заместитель Председателя Агентства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Нарбота Турсынбаевич         Республики Казахстан 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государственным материальным резервам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Бейсембаев                 - заместитель Председателя Агентства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Мухтар Танатович             Республики Казахстан 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государственным закупкам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Ержанов                    - первый заместитель Председателя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Аманияз Касымович            Агентства таможенного контроля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Есекеев                    - заместитель Председателя Агентства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Куанышбек Бахытбекович       Республики Казахстан по информатизации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и связи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Жолдыбаева                 - директор Департамента юридической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Галия Тагибердиевна          службы Агентства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по регулированию естественных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монополий и защите конкуренции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Кузембаев                  - директор Департамента искусств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Валерий Альбекович           международных культурных связей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Министерства культуры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3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распоряжению Премьер-Министра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29 сентября 2004 года N 287  </w:t>
      </w:r>
    </w:p>
    <w:bookmarkStart w:name="z9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Состав рабочей группы </w:t>
      </w:r>
      <w:r>
        <w:br/>
      </w:r>
      <w:r>
        <w:rPr>
          <w:rFonts w:ascii="Times New Roman"/>
          <w:b/>
          <w:i w:val="false"/>
          <w:color w:val="000000"/>
        </w:rPr>
        <w:t xml:space="preserve">
по дальнейшему совершенствованию системы </w:t>
      </w:r>
      <w:r>
        <w:br/>
      </w:r>
      <w:r>
        <w:rPr>
          <w:rFonts w:ascii="Times New Roman"/>
          <w:b/>
          <w:i w:val="false"/>
          <w:color w:val="000000"/>
        </w:rPr>
        <w:t xml:space="preserve">
оплаты труда работников органов Республики Казахстан, </w:t>
      </w:r>
      <w:r>
        <w:br/>
      </w:r>
      <w:r>
        <w:rPr>
          <w:rFonts w:ascii="Times New Roman"/>
          <w:b/>
          <w:i w:val="false"/>
          <w:color w:val="000000"/>
        </w:rPr>
        <w:t xml:space="preserve">
содержащихся за счет государственного бюджета 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Айтекенов                  - вице-министр экономики и бюджетного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Кайрат Медыбаевич            планирования Республики Казахстан,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руководитель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Амрин                      - вице-министр финансов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Аскар Кеменгерович           Казахстан, заместитель руководителя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Иванова                    - директор Департамента планирования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Наталья Николаевна           расходов государственного аппарата,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обороны, общественного порядка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безопасности Министерства экономики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бюджетного планирования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Казахстан, секретарь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Абдрахимов                 - председатель Агентства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Габидулла Рахматуллаевич     Казахстан по делам государственной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службы (по согласованию)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Пепенин                    - заведующий Отделом кадровой работы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Анатолий Сергеевич           Канцелярии Премьер-Министра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Антропов                   - заместитель заведующего Сводным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Петр Константинович          аналитическим отделом Канцелярии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Премьер-Министра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Тумабекова                 - главный эксперт Экономического отдела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Камилаш Абдукаримовна        Канцелярии Премьер-Министра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Парусимова                 - заместитель директора Департамента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Любовь Ивановна              финансирования государственных органов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Министерства финансов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Касымканов                 - заведующий отделом совершенствования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Тохтар Кубегенович           законодательства о государственной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службе Агентства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по делам государственной службы (по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согласованию)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