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e8e9" w14:textId="b33e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охране, воспроизводстве и использовании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2004 года N 286-р.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 в двухмесячный срок принять соответствующие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 проинформировать Правительство Республики Казахстан о принятых мерах.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286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охране, воспроизводстве и использовании животного мира"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N|  Наименование  |   Форма акта   |    Срок    |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нормативного  |                | исполнения |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правового акта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       2        |       3        |      4 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Постановление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Об утверждении   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о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Об утверждении    Постановление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рыбо-    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водоемов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(участков)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Об утверждении    Постановление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выдачи    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разрешений на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пользование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Об утверждении    Постановление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ведения   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охотничьего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Об утверждении    Постановление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ведения   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Об утверждении    Постановление      ноябрь         МСХ,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о       Правительства      2004 г.      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Красной книге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Об утверждении    Постановление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охоты     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Об утверждении    Постановление      декабрь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рыболов-  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Об утверждении    Постановление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установ-   Правительства      2004 г.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ограниче-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и запретов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Об утверждении    Постановление      декабрь        МСХ,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ведения    Правительства      2004 г.   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учета, кадастра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Об утверждении    Постановление      декабрь        МСХ,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создания и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зоологи-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коллекций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 утверждении    Постановление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проведе-   Правительства      2004 г.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конкурса по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закреплению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охотничьих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угодий и рыбо-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(участков)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предъявляемых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Об утверждении    Постановление      декабрь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нормативов в     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охраны,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воспроизводства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Об утверждении    Постановление      декабрь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           Правительства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должностных лиц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уполномоченного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учре-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ждений и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заций,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непосредственную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охрану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мира,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 на 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форменной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(без погон)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Перечень          ведомственный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      нормативный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целей (кроме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охоты и рыболов-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Правила           ведомственный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         нормативный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 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инспекторами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Типовые формы     ведомственный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путевок охото-     нормативный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рыбохозяй-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Порядок выдачи    ведомственный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удостоверений      нормативный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охотника           правовой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Типовое           ведомственный      ноябрь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Положение о        нормативный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егерской службе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охотохозяйствен-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рыбохозяй-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Правила           ведомственный      декабрь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 нормативный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хозяйственных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относящихся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объектам охоты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рыболовства,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их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свойств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жизнедеятельности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Правила           ведомственный      декабрь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 нормативный       2004 г.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животных, кроме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находящихся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угрозой исчез-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новения,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просветитель-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ских, воспита-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эстетических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зооло-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гических коллек-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Правила           ведомственный      декабрь        МСХ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      нормативный       2004 г.   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численности 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Методика           ведомственный     декабрь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         нормативный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ставок плат  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Методика           ведомственный     декабрь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         нормативный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размеров     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вреда, приченен-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нарушением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Об утверждении    ведомственный      декабрь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образцов формен-   нормативный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одежды (без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погон) и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ношения и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ею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животного мира,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непосредственную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охрану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Правила           ведомственный      декабрь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         нормативный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биологического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животным миром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