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2ab86" w14:textId="e22ab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развитию придорожной инфраструктуры на международных транзитных коридорах на 2004-2008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17 сентября 2004 года N 274-р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по развитию придорожной инфраструктуры на международных транзитных коридорах на 2004-2008 годы (далее - План).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 местным исполнительным органам принять меры по выполнению мероприятий, предусмотренных Планом.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распоряжения возложить на Заместителя Премьер-Министра Республики Казахстан Мынбаева С.М.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распоряжением Премьер-Министра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сентября 2004 года N 274 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Сноска. В План внесены изменения распоряжением Премьер-Министра РК от 21 марта 2006 года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65-р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План мероприятий </w:t>
      </w:r>
      <w:r>
        <w:br/>
      </w:r>
      <w:r>
        <w:rPr>
          <w:rFonts w:ascii="Times New Roman"/>
          <w:b/>
          <w:i w:val="false"/>
          <w:color w:val="000000"/>
        </w:rPr>
        <w:t xml:space="preserve">
по развитию придорожной инфраструктуры на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международных транзитных коридорах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2004-2008 годы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N !    Мероприятие          ! Форма       !Ответственные! Срок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                      !завершения   !за исполнение!исполнения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1 !          2              !      3      !      4      !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1  Провести инвентаризацию   Отчет             МТК      IV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детальное обследование  Правительству           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существующих стоянок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дорожно-строительных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машин и автомобилей вне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населенных пунктов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2  Провести инвентаризацию   Отчет             МТК      IV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детальное обследование  Правительству           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имеющихся остановочных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площадок, пунктов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обогрева, площадок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отдыха, специальных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площадок для кратко-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временной остановки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автомобилей (не менее,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чем на 3-5 грузовых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автомобилей), эстакад,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автобусных павильонов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для пассажиров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контрольных постов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3  Строительство недостаю-    Отчет             МТК    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щих и проведение ремонта   Правительству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существующих остановоч-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ных и посадочных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площадок, стоянок,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автобусных павильонов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для пассажиров, площадок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отдыха, специальных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площадок для кратко-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временной остановки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автомобилей (не менее,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чем на 3-5 грузовых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автомобилей) и эстакад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соответствии со СНиП*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4  Приведение технических    Отчет             МТК,   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средств организации       Правительству     МВД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дорожного движения в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соответствие со СНиП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5  Провести инвентари-       Отчет             МТК      IV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зацию и обследование      Правительству     МВД,  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имеющихся установок       Республики      акиматы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стационарного электро-    Казахстан       областей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освещения и контрольно-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измерительных приборов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приведение их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соответствие со СНиП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6  Произвести разработку     Отчет             МТК,   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технико-экономического    Правительству     МВД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обоснования на установку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недостающих и проведение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ремонта существующих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установок стационарного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электрического освещения,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контрольно-измерительных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приборов и приведение 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соответствие со СНиП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7  Провести инвентаризацию   Информация      Акиматы   IV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детальное обследование  в МТК           областей,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имеющихся стоянок для                     МИТ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транзитного авто-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транспорта в пределах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городов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8  Произвести разработку     Отчет           МТК,      III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технико-экономического    Правительству   МВД,      2007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обоснования, проектно-    Республики      МЧС, АИС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сметной документации на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устройство аварийно-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вызывной связи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9  Предусмотреть в черте     Информация      Акиматы  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городов строительство     в МТК           областей,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недостающих стоянок и                     МИТ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проведение ремонта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существующих, с приведе-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нием их в соответствие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 СНиП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  Провести инвентаризацию,  Отчет           МТК,     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детальные обследования    Правительству   акиматы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имеющихся транзитных      Республики      областей,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мотелей и кемпингов на    Казахстан       МИТ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предмет соответствия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условиям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движения и требованиям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СНиП, а также определить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места дислокаций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создать условия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строительства новых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транзитных мотелей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кемпингов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  Провести инвентаризацию,  Отчет           МТК,     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детальное обследование    Правительству   акиматы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имеющихся авто-           Республики      областей,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заправочных станций и     Казахстан       МИТ, МЭМР,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дорожных станций                          МООС, АО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технического обслуживания                 "НК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 предмет соответствия                   "КазМунай-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условиям безопасности                     газ"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движения, а также опре-                   согласо-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делить места и создать                    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условия для строительства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новых автозаправочных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станций и дорожных станций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технического обслуживания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Примечание. Расшифровка буквенных аббревиатур.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МТК - Министерство транспорта и коммуникаций;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МВД - Министерство внутренних дел;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МИТ - Министерство индустрии и торговли;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МЭМР - Министерство энергетики и минеральных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МООС - Министерство охраны окружающей среды;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МЧС - Министерство по чрезвычайным ситуациям;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АИС - Агентство по информатизации и связи;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АО "НК "КазМунайГаз" - акционерное общество "Национальная компания "КазМунайГаз";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*СНиП - Строительные нормы и правила, утвержденные приказом Комитета по делам                      строительства Министерства индустрии и торговли Республики Казахстан от 29 января           2003 года N 32, введены в действие с 1 мая 2003 года.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