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eab7" w14:textId="f90e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Республики Корея Ро Mу Хена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сентября 2004 года N 273-р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Республикой Корея и обеспечения протокольно-организационных мероприятий по подготовке и проведению государственного визита Президента Республики Корея Ро Mу Хена в Республику Казахстан 19-20 сентября 2004 года в городе Астане (далее - визит):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Республики Корея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2004 год по программе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Республики Корея в аэропортах, местах проживания и посещения, сопровождение по маршрутам следования, а также охрану специального самолета.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Республики Корея Ро Mу Хена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Республики Казахстан обеспечить освещение визита в средствах массовой информации, организацию интервью Президента Республики Корея Ро Mу Хена и пресс-конференции.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делегации Республики Корея, оформлению аэропорта и улиц города Астаны.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церемониях встречи и проводов Президента Республики Корея Ро Mу Хена в аэропорту города Астаны, возложения корзины цветов к монументу "Защитникам отечества", организовать концертную программу во время приема от имени Президента Республики Казахстан Нурсултана Абишевича Назарбаева.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2004 года N 273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Республики Корея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 (в гостинице "Окан Интерконтиненталь-Астана"), питание и транспортное обслуживание членов официальной делегации Республики Корея (1+1+10) и сопровождающих лиц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гостиницах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Республики Корея.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делегации Республики Корея.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Назарбаева Н.А. в честь Президента Республики Корея Но Mу Хена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