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3029" w14:textId="23e3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деятельности Шанхайской организации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2004 года N 262-р. Утратило силу распоряжением Премьер-Министра РК от 27 июля 2006 года N 214-p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Распоряжение Премьер-Министра Республики Казахстан от 14 сентября 2004 года N 262-р утратило силу распоряжением Премьер-Министра РК от 27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214-p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налаживания скоординированной работы в Республике Казахстан по вопросам деятельности Шанхайской организации сотрудничества (далее - ШОС):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 Касымжомарт Кемелевич    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руководитель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Имандосов Сабыр Айдарбекович     - Национальный координатор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деятельности ШОС,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Акпаров Марат Нурпеисович        - советник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международных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проблем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 Кайрат Хуатович        - первый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Стамкулов    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Убайдулла Мырзагалиевич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Болат Советович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 Айдар Абдразахович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Абылгазин Талгат Байтемирович    -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Бырлык Есеркепович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Берсимбаев     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Рахметкажы Искендирович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Нурлан Абдильдаевич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 Анатолий Александрович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 Бисенгали Шамгалиевич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       - вице-президент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акционерного общества "KEGOG"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 Куанышбек Бахытбекович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Абдишев Бауржан Туйтеевич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 Несипкул Бертисбаевич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электроэнергетики и твердого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топлива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 Валерий Валентинович  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 Сабыр Самижанович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экономических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отношений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Айбосынова Дина Абжалиевна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 Жанара Куандыковна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международно-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Дженалинов Рустан Жанатович      - начальник управления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и комплексных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транспортных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транзитной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внешних связей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Тлеубекова                  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Бахытгуль Толеухановна             гигиенического надзора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Жайлаубаева Асия Сейтжаппаровна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информатизации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информатизации и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службы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Камзебаева Дарига Усейновна      - начальник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международных туристских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Акчулаков Мейрам Тулеутаевич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внешних связей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инвестиций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Байгабысова Айсулу Сапиевна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отношений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Биекенов Серик Кенесович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отношений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Маутанова Жанар Тусаубаевна      - начальник отдела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проектов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международного сотрудничества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экологических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Айткалиева Айша Мустахимовна     - начальник отдела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заключения, исполнения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денонсации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договоров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международного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 Марал Жанабыловна       - начальник отдела геодезии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геоинформационных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Салимбаева Райхан Онгарбековна   - третий секретарь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Азии и Африки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Имандосов Жасарал Мырзамуратович -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Тайшибаев Марат Есенбекович      - главный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стратегии и методологии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стратегии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марта 2005 года внести в Правительство Республики Казахстан предложения по дальнейшему углублению сотрудничества в рамках ШОС.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предоставить право в установленном порядке привлекать специалистов центральных исполнительных и иных государственных органов по вопросам, входящим в компетенцию рабочей группы, а также запрашивать информацию для выполнения возложенных на нее задач.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осуществлять координацию за деятельностью рабочей группы и, при необходимости, в оперативном порядке вносить предложения в Правительство Республики Казахстан по соответствующим изменениям в составе рабочей группы.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распоряжения возложить на Заместителя Премьер-Министра Республики Казахстан С. Мынбаева.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