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d91d" w14:textId="795d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сорок первого заседания Генеральной Ассамблеи Азиатско-тихоокеанского вещательного союза (Asian Pacific Broadcasting Union)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сентября 2004 года N 261-р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20-27 сентября 2004 года в городе Алматы сорок первого заседания Генеральной Ассамблеи Азиатско-тихоокеанского вещательного союза (Asian Pacific Broadcasting Union) (далее - заседание):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информации Республики Казахстан в установленном порядке средства на проведение заседания в сумме 48912720 (сорок восемь миллионов девятьсот двенадцать тысяч семьсот двадцать) тенге за счет средств, предусмотренных в республиканском бюджете на 2004 год по программе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