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55e8" w14:textId="e145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июля 2004 года "О внесении изменений и дополнений в некоторые законодательные акты Республики Казахстан по вопросам интеллектуальной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сентября 2004 года N 244-р.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внесении изменений и дополнений в некоторые законодательные акты Республики Казахстан по вопросам интеллектуальной собственности".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Правительства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принять соответствующие ведомственные нормативные правовые акты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интеллектуальной собственности"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2004 года N 244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необходимо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реализации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9 июля 2004 года 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интеллектуальной собственности"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    !    Форма    ! Срок       !Государственный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нормативного    !    акта     ! исполнения !орган,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правового       !             !           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акта            !             !            !за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  !     3       !     4      !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Об утверждении      Постановление   Сентябрь     МЮ,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минимальных ставок  Правительства   2004 года    Минкультуры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авторского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вознаграждения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Об утверждении      Постановление   Сентябрь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             Правительства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материальных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используемых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воспроизведения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произведений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личных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Об утверждении      Приказ          Сентябрь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Инструкции по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оформлению заявки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выдачу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предварительного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патента,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изобретение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образцы,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полезные модели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О внесении          Приказ          Сентябрь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ноября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69 "Об утвержде-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Правил подачи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рассмотрения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Апелляционном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совете возражений,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патентованием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Об утверждении      Приказ          Сентябрь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формы свидетель-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на товарный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 и формы сви-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детельства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наименования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Об утверждении      Приказ          Сентябрь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формы охранного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автора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Об утверждении      Приказ          Октябрь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подачи и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заявки на выдачу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патента на селек-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ционное достижение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