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5529" w14:textId="67b5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Совета министров иностранных дел государств-членов Организации "Центрально-Азиатское Сотрудничество"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2004 года N 240-р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сотрудничества в рамках Организации "Центрально-Азиатское Сотрудничество" и обеспечения организационно-протокольных мероприятий по подготовке и проведению заседания Совета министров иностранных дел государств-членов Организации "Центрально-Азиатское Сотрудничество" с 27 по 28 августа 2004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протокольно-организационные мероприятия по подготовке и проведению заседания Совета министров иностранных дел государств-членов Организации "Центрально-Азиатское Сотрудничество" с 27 по 28 августа 2004 года в городе Астане (далее - заседание);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проживание в гостинице членов официальных делегаций в сумме 835584 (восемьсот тридцать пять тысяч пятьсот восемьдесят четыре) тенге за счет средств, предусмотренных в республиканском бюджете на 2004 год по программе 006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Казахстан, Комитету национальной безопасности Республики Казахстан (по согласованию) обеспечить безопасность членов официальных делегаций в аэропорту, местах проживания и посещения, а также сопровождение по маршрутам следования.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информации Республики Казахстан обеспечить освещение заседания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специальных самолетов министров иностранных дел Кыргызской Республики, Республики Таджикистан, Республики Узбекистан и Российской Федерации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специальных самолетов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обеспечить выполнение организационных мероприятий по встрече и проводам официальных делегаций, оформлению аэропорта и улиц города Астаны, организации культурной программы, а также концертной программы на официальном приеме от имени Министра иностранных дел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распоряжения возложить на Министерство иностранных дел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