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6dfa" w14:textId="dc46d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организации и проведению Казахстанско-российского форума предпринимателей в городе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августа 2004 года N 236-р. Утратило силу постановлением Правительства Республики Казахстан от 31 мая 2007 года N 442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Распоряжение Премьер-Министра Республики Казахстан от 20 августа 2004 года N 236-р утратило силу постановлением Правительства Республики Казахстан от 31 мая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442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1. Создать рабочую группу по организации и проведению Казахстанско-российского форума предпринимателей в городе Алматы в следующем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Смагулов             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Советович             Республики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Казыбаев                  - председатель Комитета по поддержке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Айдар Калымтаевич           малого бизнеса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торговли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Сейткожаев                - исполняющий обязанности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Кунтуганович         отдела Комитета по поддержке малого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бизнеса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торговли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Искакова                  - заведующий Секретариатом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Саида Куановна              комиссии по делам семьи и женщин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Президенте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Наубетова                 - заведующий сектором Секретариата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Рашида Ароновна             Национальной комиссии по делам семьи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женщин при Президенте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Кузембаев                 - Директор Департамента искусств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Альбекович          международных культурных связей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культуры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Мухамбетов                - директор Департамента промышленности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Малик Айсагалиевич          торговли Акимата города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Касымова 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Асия Салгараевна            инновационной политики и развития новых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технологий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Идрисов                   - исполняющий обязанности заместителя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Макеевич              директора Департамента отраслевой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политики и программ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Жангазиев                 - начальник управления стратегии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Жаркын Кайдарович           малого бизнеса Комитета по поддержке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малого бизнеса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Жолдыбай                  - начальник управления печатных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Кенжеболат Махмутович       массовой информации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средств массовой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информации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Муханов                   - начальник управления базовых отраслей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Толеген Муханович           Департамента отраслей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Шаханова                  - начальник отдела инвестиционного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Газиза Ганиевна             сотрудничества Комитета по инвестициям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Манакбай                  - председатель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Толымбек                    общества "Фонд развития малого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предпринимательства"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Баталов                   - президент закрытого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Болатович             общества "Казахстанский центр содействия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инвестициями"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Байкенов                  - председатель правления Конфедерации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Кадыр Каркабатович          работодателей Республики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Назханов                  - исполнительный директор Ассоциации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Тимур Кузекович             "Форум предпринимателей Казахстана"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городе Алматы (по согласованию).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6 сентября 2004 года представить в Правительство Республики Казахстан предложения по проведению Казахстанско-российского форума предпринимателей в городе Алматы.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