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e7ca" w14:textId="341e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визита генерального директора Всемирной 
торговой организации Супачая Паничпакди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августа 2004 года N 231-р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высокой организации и проведения визита генерального директора Всемирной торговой организации Супачая Паничпакди в Республику Казахстан с 24 по 27 августа 2004 года в городах Астане и Алматы: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подготовке и проведению визита генерального директора Всемирной торговой организации Супачая Паничпакди в Республику Казахстан (далее - План).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органам, акимам городов Алматы и Астаны, а также иным заинтересованным организациям Республики Казахстан (по согласованию) обеспечить выполнение мероприятий, предусмотренных Планом.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реализацией настоящего распоряжения возложить на Министерство индустрии и торговли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августа 2004 года N 231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подготовке и проведению визита генерального директора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Всемирной торговой организации Супачая Паничпакди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в Республику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 Мероприятия      !  Сроки      !   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 ! исполнения  !   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 2             !      3      !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1. Подготовка материалов в   До начала     МИТ (свод), МИД, МФ,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тезисы бесед Президента   визита        МЭБП, МСХ, МТК,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и                  Минздрав, МЭМР, Минюст,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Премьер-Министра                        Мининформ, МТСЗН, МОН,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            МООС, АРЕМ, АТК, АИС,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АФН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АГЗ, АТС, Нацбанк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Подготовка                До начала     МИТ (свод), МИД, МФ,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презентационных и         визита        МЭБП, МСХ, МТК,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имиджевых материалов,                   Минздрав, МЭМР, Минюст,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отражающих современное                  Мининформ, МТСЗН, МОН,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состояние экономики                     МООС, АРЕМ, АТК, АИС,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Казахстана                              АФН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АГЗ, АТС, Нацбанк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Подготовка и              До начала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согласование программы    визита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визита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Бронирование авиабилетов  До начала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визита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Бронирование гостиничных  До начала     МИТ, акимы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номеров для делегации     визита        Алматы и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городах Астане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Проведение                В ходе        Мининформ, 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информационного освещения визита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визита в республике 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рубежом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Транспортное обслуживание В ходе        МИТ, УДП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делегации на весь период  визита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пребывания                              акимы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Астаны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 Встреча и проводы         В ходе        МИД, МИТ, УДП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делегации в аэропортах    визита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городов Астаны и Алматы                 акимы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(прохождение через VIP-                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зал, организация чайного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 Обеспечение услугами      В ходе   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переводчиков на весь      визита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период пребывания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Организация и             В ходе        МИТ, аким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проведение в городе       визита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Алматы круглого стола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участием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Джаксыбекова А.Р.,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руководителей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министерств и ведомств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представителей Нацбанка,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АФН, АФ, СЭК, ЕПА, КРК,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СТПП, предпринимателей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научных кругов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Аренда конференц-зала     В ходе   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проведения круглого   визита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стола в г.Алматы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Оформление и оснащение    В ходе        МИТ, аким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соответствующим           визита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оборудованием конференц-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зала гостиницы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проведения круглого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стола в городе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13. Обеспечение синхронного   В ходе   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перевода в ходе           визита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проведения круглого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стола в городе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Организация кофе-брейка   В ходе   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ходе проведения         визита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круглого стола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Организация официального  В ходе        МИД, МИТ, УДП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приема в честь            визита        согласованию),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Супачая Паничпакди от                  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имени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Организация культурной    В ходе        МИТ, аким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 для делегации   визита       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(посещение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Президентского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культуры)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Обеспечение               В ходе        МВД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сопровождения машинами    визита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Дорожной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маршрутам 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Расшифровка сокращений: МВД - Министерство внутренних дел Республики Казахстан; МИД - Министерство иностранных дел Республики Казахстан; МИТ - Министерство индустрии и торговли Республики Казахстан; МЭБП - Министерство экономики и бюджетного планирования Республики Казахстан; МФ - Министерство финансов Республики Казахстан; МСХ - Министерство сельского хозяйства Республики Казахстан; МТК - Министерство транспорта и коммуникаций Республики Казахстан; Минздрав - Министерство здравоохранения Республики Казахстан; МЭМР - Министерство энергетики и минеральных ресурсов Республики Казахстан; Минюст - Министерство юстиции Республики Казахстан; Мининформ - Министерство информации Республики Казахстан; МТСЗН - Министерство труда и социальной защиты населения Республики Казахстан; МОН - Министерство образования и науки Республики Казахстан; МООС - Министерство охраны окружающей среды Республики Казахстан; УДП - Управление делами Президента Республики Казахстан; АРЕМ - Агентство Республики Казахстан по регулированию естественных монополий и защите конкуренции; АТК - Агентство таможенного контроля Республики Казахстан; АИС - Агентство Республики Казахстан по информатизации и связи; АФН - Агентство Республики Казахстан по регулированию и надзору финансового рынка и финансовых организаций; АГЗ - Агентство Республики Казахстан по государственным закупкам; АТС - Агентство Республики Казахстан по туризму и спорту; Нацбанк - Национальный Банк Республики Казахстан; СТПП - Союз торгово-промышленных палат Республики Казахстан; ЕПА - Евразийская промышленная ассоциация; АФ - Ассоциация финансистов Республики Казахстан; СЭК - Союз экспортеров Казахстана; КРК - Конфедерация работодателей Казахстана.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