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8dfe" w14:textId="0078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железнодорожного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2004 года N 223-р.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железнодорожного транспорта".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местным представительным и исполнительным органам в двухмесячный срок принять соответствующие нормативные правовые акты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железнодорожного транспорта" и проинформировать Правительство Республики Казахстан о принятых мерах.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2004 года N 223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Закона Республики Казахстан "О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в некоторые 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по вопросам железнодорожного транспорта"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Наименование        !   Форма    !Ответственные  !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нормативных         !   акта     !государственные!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правовых и          !            !органы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ведомственных       !            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актов               !            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 2             !      3     !       4   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О некоторых вопросах   Постановление     МТК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 железно-  Правительства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дорожной компании и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Национального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перевозчика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Об утверждении Правил  Постановление     МТК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военизиро- Правительства     МВД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ванной охраной грузов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перевозке железно-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дорожным 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 внесении изменений   Постановление     МТК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         Правительства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29 ноября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N 1211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 железно-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дорожных путей,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входящих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железнодорожную сеть"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 некоторых вопросах   Постановление     МТК   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субсидирования убытков Правительства     МЭБП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перевозчика, связанных Республики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осуществлением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пассажирских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социально значимым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сообщениям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Об утверждении         Постановление     МТК   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порядка организации    Правительства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перевозок пассажиров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международном и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межобластном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сообщениях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Об утверждении         Приказ            МТК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 станционных                      АРЕМ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путей,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электроснабжения,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сигнализации,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устройств,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вания, зданий,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сооружений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объектов,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гически необходимых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железнодорожной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Об утверждении         Приказ            МТК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 грузов,        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подлежащих сопровож-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дению военизированной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охраной при перевозке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железнодорожным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Об утверждении         Приказ            МТК   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безопасности    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Об утверждении Правил  Приказ            МТК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экспеди-  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Об утверждении Правил  Приказ            МТК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операто-  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 вагонов (контей-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Об утверждении Правил  Приказ            МТК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предоставления услуг   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локомотивной тяги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Об утверждении Требо-  Приказ            МТК   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ваний к подъездным     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путям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Об утверждении         Приказ            МТК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 операций,                        АРЕМ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входящих в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железнодорожной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Об утверждении         Приказ            МТК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 операций,                        АРЕМ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входящих в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подъездных путей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Об утверждении         Приказ            МТК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нормативов расхода     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сырья,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топлива, энергии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физических и юридичес-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лиц, осуществляю-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щих деятельность,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отнесенную к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естественной монополии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Об утверждении Правил  Приказ            МТК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недискриминационного                     АРЕМ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доступа перевозчиков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услугам магистраль-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железнодорожной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Об утверждении Правил  Приказ            МТК   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недискриминационного                     АРЕМ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доступа перевозчиков,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грузоотправителей,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контрагентов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 к услугам подъезд-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путей, не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конкурентного подъезд-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пути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Об утверждении Правил  Приказ            МТК   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на подъездных   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Об утверждении Правил  Приказ            МТК   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определению раз-    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мера, режима 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землями охранных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зон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земель для нужд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 в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Об утверждении         Приказ            МТК по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Требований к режиму                      согласо-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железнодорожных                   ванию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станций                                 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представи-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тельными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Об утверждении         Приказ            МТК по   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открытия и   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закрытия железно-                        ванию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дорожной станции для                     местными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выполнения всех или                      представи-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отдельных операции                       тельными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Об утверждении         Приказ            МТК   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 должностей                       МТСЗН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(профессий), осущест-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вляющих проверку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соблюдения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магистральных,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станционных и подъезд-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путях,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определения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 в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ствии с квалификацион-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требованиями,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предъявляемыми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должности (профессий),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Квалификационных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требований, предъяв-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ляемых к должностям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(профессиям)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Об утверждении         Приказ            МТК   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осуществления   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за соблюде-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нием правил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Об утверждении Правил  Приказ            МТК   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осуществления контроля             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соблюдением перевоз-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чиками правил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пассажиров, багажа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грузобагажа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