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e7c" w14:textId="e993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2004 года N 218-р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проекта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 (далее - проект Закона):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разработки проекта Закона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Мамашев             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Талгатович            бухгалтерского учета и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Сатжанова  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Омарбековна         методологии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Серикбекович           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Мамекова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Мамыровна 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  - начальник управления аудита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Мухаметкалиевич        организаций Департамента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аудита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                  - начальник отдела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             Юридического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Грегори Хемпфил            - директор Департамента по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бухгалтерского учета проекта ЮСАИД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развитию предпринимательства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Кошкимбаев                 - президент Палаты аудиторов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Хайсаханович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Бердалина                  - управляющий партнер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Колановна              ограниченной ответственностью "КПМГ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Жанат"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Бекенов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Жанбота Темиргалиевич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"ПрайсуотерхаусКуперс"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Булатович             ограниченной ответственностью "Делойт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Туш"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Нарбаева                   - партнер аудиторского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Айсулу           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"Эрнст энд Янг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декабря 2004 года разработать для внесения в установленном порядке в Правительство Республики Казахстан проект Закона.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Министра финансов Республики Казахстан Дунаева А.Г.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