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f1e" w14:textId="cde3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координации работы по созданию и внедрению Национальных реестров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2004 года N 217-р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координации работы по созданию и внедрению Национальных реестров идентификационных номеров: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Канешев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 Бисекенович           Казахстан по информатизации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Есимова                    - директор Департамента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Асемгуль Газезовна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информатизации и связи,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      - первый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  населения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Мусайбеков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Жунусбекович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Киинов  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Кетебаевич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Куртаев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Алимжан Сейтжанович         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Абдишев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Туйтеевич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Мухтарбекович   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Чекаева                    - заместитель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Ахметризовна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 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Мухаметкаримович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"Государственный центр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пенсий"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защиты населения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выработать и внести в Правительство Республики Казахстан в срок до 1 января 2005 года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созданию информационных систем Национальных реестров 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решению технических вопросов для последующего интенсивного внедрения системы применения индивидуальных идентификационных номеров и бизнес-идентификационных номеров.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Мынбаева С.М.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