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8a29" w14:textId="42e8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улучшению структуры управления сектором городского водоснабжения и водоотведения в Республике Казахстан и вопросам его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2004 года N 211-р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предложений, по улучшению структуры управления сектором городского водоснабжения и водоотведения в Республике Казахстан и вопросам его финансирования: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 Акылбек Кажигулович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 Анатолий Дмитриевич       - председатель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Атшабаров Нурлан Бахитжанович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Абиесов Жомарт Амангельдиевич    - главный инспектор центра системных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исследований Управления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 Искандер Шамильевич        - директор Департамента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контролю в сфере трубопроводных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водоканализационных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 Несипбала Абсагитовна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расходов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органов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Абдикаримова Салтанат            - начальник управления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Жаксылыковна                       оценки и планирования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экологической политики и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Туматов Айдарбек Ануарбекович    - начальник управления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сотрудничества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экономического и гуманитарного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сотрудничества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Маслов Василий Карлович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жилищной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жилищно-коммунальной сферы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делам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 Ермек Жениспекович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мониторинга государственного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гарантированного государством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государственного долга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кредитования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Зуев Василий Алексеевич          - генеральный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коммунального предприятия водопроводно-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канализационного хозяйства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Нуркенов Жанбыршы Есетович       - генеральный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коммунального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"Астана су арнасы"»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Сюндюков Валерий Владимирович    - президент Ассоциации предприятий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водоснабжению и водоотведению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"Казахстан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арнасы"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Жанат Алтынбековна      - консультант Всемирного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декабря 2004 года представить в Правительств Республики Казахстан предложения по улучшению структуры управления сектором городского водоснабжения и водоотведения в Республике Казахстан и вопросам его финансирования.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