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3eb5" w14:textId="df73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"О связи" и "О внесении изменений и дополнений в некоторые законодательные акты Республики Казахстан по вопросам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июля 2004 года N 205-р.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перечень нормативных правовых актов, принятие которых необходимо в целях реализации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связи"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связи" 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перечень).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разработать и внести на утверждение Правительства Республики Казахстан проекты нормативных правовых актов согласно перечню.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Центральным и местным исполнительным органам в двухмесячный срок принять ведомственные нормативные правовые акты в целях реализации Законов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связи" 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связи"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проинформировать Правительство Республики Казахстан о принятых мерах.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2004 года N 205    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принятие которых необходимо в целях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Законов Республики Казахстан "О связи" и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"О внесении изменений и дополнений в некоторые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законодательные акты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вопросам связи"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Наименование    !   Форма   !  Срок       !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нормативного    !   акта    ! исполнения  ! орган,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правового акта   !           !             ! ответственный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           !             ! разработку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 2          !    3      !      4      !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проекты постановлений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О мерах по          Проект          Июль        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досрочной отмене    постановления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эксклюзивного права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АО "Казахтелеком"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предоставление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 междугородной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телефонной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Об утверждении      Проект          Июль         АИС,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квалификационных    постановления   2004 года    (по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требований и        Правительства                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критериев по        Республики                   АРЕМ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определению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оператора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городной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Об утверждении      Проект          Июль         АРЕМ,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Плана ребаланси-    постановления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рования и тарифов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универсальные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теле-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Об утверждении      Проект          Июль         АИС, АРЕМ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перечня универ-     постановления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сальных услуг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телекоммуникаций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Об утверждении      Проект          Август       АИС, МЭБП,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субсидиро-   постановления   2004 года    МФ, АРЕМ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 стоимости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универсальных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 телеком-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муникаций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компенсации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убытков операторам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связи, оказывающим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универсальные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услуги телеком-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Об утверждении      Проект          Август       АИС, АРЕМ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проведения   постановления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конкурса на право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оказания универ-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сальных услуг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Об утверждении       Проект          Июль         МТСЗН, АИС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компенсиро-   Постановления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 повышения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тарифов абонент-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 платы за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телефон социально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защищаемым гражда-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нам, являющимся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абонентами город-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ских сетей теле-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Об утверждении      Проект          Июль         АИС,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лицензиро-   постановления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 деятельности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области связи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О размере и         Проект          Август       АИС, МЭБП,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порядке взимания    постановления   2004 года    МФ, АРЕМ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поступлений за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предоставление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 между-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городной и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народной телефонной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Об утверждении      Проект          Сентябрь     АИС, МЭБП,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годовых ставок      постановления   2004 года    МФ, АРЕМ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платы за предос-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тавление услуг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междугородной и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(или)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телефонной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Об утверждении      Проект          Сентябрь     АИС, АЧС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перечня экстренной  постановления   2004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медицинской, право-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охранительной,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пожарной, аварий-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ной, справочной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других служб,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соединение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которыми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услугами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является бесплатным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Об организационной  Проект          Сентябрь     КПМ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        постановления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службы фельдъегер-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ской связи, а также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порядке предостав-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ления и перечне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услугами фельдъ-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егерской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Об организационной  Проект          Сентябрь    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службы постановления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специальной связи,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порядке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предоставления и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перечне 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вателей услугами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Об утверждении      Проект          Сентябрь     КПМ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Положения о         постановления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фельдъегерской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службе Республики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образцов форменного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обмундирования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Об утверждении      Проект          Сентябрь    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охраны       постановления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сетей телеком-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муникаций в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16. О внесении          Проект          Сентябрь    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изменений и         постановления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31 января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 N 164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О внесении          Проект          Сентябрь    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изменений и         постановления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  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21 августа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 N 932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Об утверждении      Проект          Сентябрь     АЧС,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перечня центров     постановления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управления связью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органов, во взаимо-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действии с которыми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управление сетями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связи при чрезвычай-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ситуациях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природного и техно-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генного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Об утверждении      Проект          Сентябрь     АЧС,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возмещения   постановления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затрат, понесенных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операторами связи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использовании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их сетей и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 время чрезвычай-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ситуаций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природного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техногенного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Об утверждении      Проект          Сентябрь     АИС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подготовки   постановления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использования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ресурсов единой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сети телекоммуника-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ций для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сетей телеком-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муникаций специаль-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Разработать и утвердить ведомственные нормативные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правовые акты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Об утверждении      Приказ          Июль         АИС, АРЕМ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присоедине-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сетей теле-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коммуникаций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сети телеком-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муникаций общего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пропуска трафика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сети теле-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общего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 Об утверждении      Приказ          Сентябрь     АИС, МО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распределе-      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полос радио-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частот для радио-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выделения и прис-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воения радио-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частот (радио-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частотных каналов)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радиоэлектронным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средствам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назначений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 Об утверждении      Приказ          Сентябрь     АИС, АРЕМ,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оказания                     2004 года   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 телефонной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КПМ -  Канцелярия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АИС -  Агентство Республики Казахстан по информатизации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КНБ -  Комитет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АРЕМ - Агентство Республики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естественных монополий и защите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-  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- Министерство труда и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АЧС -  Агентство Республики Казахстан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ситуациям;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 -   Министерство обороны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