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d187" w14:textId="b69d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приведению нормативных правовых актов в сфере гражданской авиации в соответствие с международными стандартами Международной организации гражданской авиации (ИКАО)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июля 2004 года N 204-р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в сфере гражданской авиации в соответствие с международными стандартами Международной организации гражданской авиации (ИКАО):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 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Жаканович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Мамбетов                   - председатель Комитета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Алматбек Абилхасимович       авиации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Наурзалиев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Муканович              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Дауталиев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Манапович              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Жексенбеков                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Сайлаубекович          Юридического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Нугербеков                 - директор Департамента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Нугербекович           регулирования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Байшулаков                 - директор Департамента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Муратович              актов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Жексембаев   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Аманжолович          планирования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Байсуанов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Абильмажинович         международных организаций и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Ашуменова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Динара Мейрхановна           административной и 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Есбергенов                 - директор Департамента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Сагнай Тулешевич             контроля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Байтанова                  - начальник отдела Департамента защиты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Шарбану Негметовна           координации развития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регулированию естественных монополий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Ахат Габбасович              экономической безопасности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Брайан                     - президент Компании "Аэроконсалт"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Поукок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Ллойд      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Пакстон                      общества "Эйр Астана"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Куропатенко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  общества "Авиакомпания "Саяхат"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Денисов    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Иванович            общества "Авиакомпания "SCAT"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Бекмухамбетов              - председатель Ассоциации аэропортов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Калкаман Беисович            Республики Казахстан (по согласованию).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внести предложения в Правительство Республики Казахстан по приведению нормативных правовых актов в сфере гражданской авиации в соответствие с международными стандартами Международной организации гражданской авиации (ИКАО).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Мынбаева С.М.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