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02bf" w14:textId="2e10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информационного сопровождения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2004 года N 191-р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разъяснительной работы и пропаганды 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от 11 июня 2004 года N 1388: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медиа-план информационного сопровождения Государственной программы развития жилищного строительства в Республике Казахстан на 2005-2007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акимам областей, городов Астаны и Алматы и организациям (по согласованию) обеспечить выполнение мероприятий, предусмотренных медиа-планом.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медиа-плана возложить на Министерство информации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2004 года N 191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Медиа-план информационного сопровождения Государственной Программы развития жилищного строительства в Республике Казахстан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медиа-план предполагает развернутые публикации, теле- и радиосюжеты, информационные сообщения, выступления, интервью, отклики, отзывы, брифинги членов Правительства Республики Казахстан, руководителей, сотрудников государственных органов и банков по пропаганде и разъяснению Государственной программы развития жилищного строительства в Республике Казахстан на 2005-2007 годы (далее - Госпрограмма).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Широкомасштабная пропаганда Госпрограммы среди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Содействие ускоренному развитию жилищного строительства и в целом эффективному развитию рынка строительной индустрии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Комплексное решение вопросов развития жилищного строительства, обеспечивающих доступность жилья широким слоям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позитивного общественного мнения в отношении политики Главы государства по улучшению условий жизни казахстанцев.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Мероприятие   !   Тематика  !   СМИ   ! Ответственные!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2        !      3      !    4    !       5   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Организационные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Создать базу     База данных               МИТ РК,  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по        концентрирует             Мининформ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         позитивные                РК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Госпрограммы     материалы о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ходе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ции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последую-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щего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(материалы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видеодайджесты)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Организовать     Определение     Респуб-   Мининформ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взаимо-  четких устано-  ликан-    РК, МИТ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центр-  вок, нацелен-   ские и    РК, МЭБП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альных и местных ных на обеспе-  регио-    РК, МФ РК,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 чение скоорди-  нальные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со сред- нированной      СМИ,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 массовой  информационной  выполняю-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для   политики по     щие гос-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оперативного     освещению хода  заказ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размещения       реализации               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информационных,  Госпрограммы   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справочных и                               уровня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методи-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материа-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 по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Организовать     Обеспечение     Регио-    Мининформ,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оказа-   целостной и     нальные   акимы 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методичес-   скоординиро-    СМИ,      областей,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помощи       ванной инфор-   выполняю- городов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региональным     мационной       щие гос-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СМИ, на постоян- политики по     заказ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основе       освещению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Обеспечить от-   Cоздание        ЗАО       Мин-     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крытие и выход   целостной сис-  "Агент-   информ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республикан-   темы информа-   ство      РК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и регио-    ционного со-    "Хабар",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СМИ,     провождения     РТРК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выполняющих      Госпрограммы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госзаказ, спе-   путем постоян-  стан"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циальных рубрик, ных целевых  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циклов передач,  публикаций,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      телерадио-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и     сюжетов, ин-    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разъяснению Гос- формационных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 сообщений,      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выступлений,   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интервью,      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откликов и      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отзывов,       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трансляции     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имиджевых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аудио-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видеороликов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Обеспечить       Оказание        Респуб-   МИТ РК,  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открытие пос-    консультатив-   ликанские МФ РК,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тоянной специа-  ной помощи      СМИ, вы-  Мин-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лизированной     населению по    полняющие информ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рубрики по       вопросам прио-  госзаказ 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принципу         бретения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"Вопрос-ответ"   дита,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тельства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разработчиками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Специальные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Открыть          Широкомасштаб-  Интернет  МИТ РК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специализирован- ная разъясни-   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WEB-сайт,    тельная работа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посвященный      по ключевым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хода    положениям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 жилищной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Обеспечить       Формирование    Респуб-   Мин-     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и   позитивного     ликан-    информ,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 имид- общественного   ские и    МИТ РК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жевых аудио- и   мнения по       регио-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видеороликов     вопросам Гос-   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программы      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выполняю-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щие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Проведение       Пропаганда      ЗАО       Мининформ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дебатов по       основных        "Агент-   РК, МИТ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 положений       ство      РК, МЭБП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Госпрограммы     Госпрограммы    "Хабар"   РК, МФ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среди широкого  (передача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круга общест-   "Город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венности        будущего"-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"Азамат"),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"Бар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жок.")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Производство     Широкая         Билборды, МИТ РК,  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специализиро-    пропагнада      лайт-     акимы 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ванной рекламы   среди населения боксы,    областей,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       республики      плакаты,  городов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направленности   Государственной брошюры,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программы, фор- буклеты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мирование пози-          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тивного общест-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венного мнения           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отношении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политики Главы         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Информационная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Сформировать и   Подготовка и              МИТ РК,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сов-   распростране-             Мининформ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местным приказом ние информа-              РК, МЭБП РК,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группу экспер-   ционных мате-             МФ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тов-представи-   риалов в рес-             Нацбанк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государст- публиканских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органов,  и региональных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СМИ, выполняю-            ЗАО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регулярное пред- щих госзаказ,             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ставление мате-  материалов о              ипотечная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риалов в респуб- ходе реализа-            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ликанские СМИ    ции Госпрог-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указанной     раммы; дове-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тематике         дение объек-             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тивной и опе-  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ративной ин-              уровня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формации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широким слоям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основным поло-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жениям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Интервью с       О приоритетных  Газета    МИТ РК,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Заместителем     задачах и       "Казах-   Мининформ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 перспективах    станская  РК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Госпрограммы    правда"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Мынбаевым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Выступление      О роли государ- ЗАО       МИТ РК,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         дарства в обес- "Агент-   Мининформ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индустрии и      печении населе- ство      РК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         ния доступным   "Хабар"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жильем          (передача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 "Гость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Джаксыбекова                     Программы")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Проведение       Информирование  ЗАО       МИТ РК,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"круглого стола" общественности  "Агент-   МЭБП РК,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актуальным    о перспективах  ство      МФ РК,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реали-  Госпрограммы и  "Хабар", 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Гос-       ожидаемых       РТРК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 результатах     "Казах-  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стан",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ОАО "Каз-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информ",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Казакстан"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СМИ,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Пресс-конферен-  Государствен-   ЗАО       МИТ РК,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 разработчи-  ная программа   "Агент-   МЭБП РК,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Госпрограм-  развития        ство      МФ РК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 - руководите- жилищного       "Хабар",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 министерств  строительства   РТРК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 и бюд- в Республике   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жетного планиро- Казахстан -    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индустрии одно из прио-   СМИ,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торговли,      ритетных        няющие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         направлений    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2030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Выступление      Стимулирование  ЗАО       Мининформ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 эконо-  предложений     "Агент-   РК, МЭБП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мики и бюджет-   строительства   ство      РК, МИТ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планирова-  жилья.          "Хабар"  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Республики   Механизмы       (передача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 Госпрограммы,   "Бетпе-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Келимбетова      направленные    бет")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К.Н.             на снижение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стоимости 1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Выступления      метра жилья     РТРК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 и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заместителей                     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                     ТОО "Рахат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по                      ТВ",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строи-                     "Эра-ТВ"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терства индуст-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Интервью вице-                  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                         "Экспресс 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Выступления,     Развитие        ЗАО       Мининформ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интервью акима   индивидуаль-    "Агент-   РК, акимы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    ного жилищного  ство      городов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Храпунова В.В.,  строительства   "Хабар",  Астаны 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 города                     РТРК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Шукеева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У.Е.                             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поколе-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ние"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Выступления,     Использование   Газеты    Мининформ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интервью:        в жилищном      "Казах-   РК, МИТ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главных архитек- строительстве   станская  РК, акимы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торов городов    прогрессивных   правда",  городов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и Алматы; технологий,     "Егемен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   современных     Казах-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     архитектурно-   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индустрии и      строительных    "Новое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         и градо-        поколе-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строительных    ние"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 решений,     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экологических, 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современных по  выполняю-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дизайну видов   щие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продукции и    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Выступления,     О приемлемых    ЗАО       Мининформ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интервью: вице-  условиях сис-   "Агент-   РК, МЭБП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министров эконо- темы ипотечного ство      РК, МФ РК,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мики и бюджет-   кредитования и  "Хабар"   ЗАО "Казах-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планирова-  жилстройсбере-  (передача 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ния, финансов;   жений, способ-  "Жетi     ипотечная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     ствующих даль-  кун"),   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правления ЗАО    нейшему разви-  РТРК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"Казахстанская   тию индивиду-   "Казах-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ипотечная        ального жилищ-  стан"     руководи-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компания"        ного строи-     (пере-    тели бан-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Сагындыковой М;  тельства        дача      ков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                    "Мез-     уровня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 второго                   гiл"),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уровня, подпи-                   газеты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савших Меморан-                 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дум о сотрудни-                  Казакстан",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по реа-                   "Казахстан-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лизации Гос-                     ская правда",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                 "Жас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алаш",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"Мегапо-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лис",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"Извес-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тия-Казах-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"Аргу-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менты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факты"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стане"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выполняю-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щие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19. Выступления,     Строительство   ЗАО       Мининформ    Август-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интервью:        недорогого      "Агент-   РК, МИТ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   жилья за счет   ство      РК, МФ РК,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акиматов; пред-  привлечения     "Хабар",  акиматы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ставителей Коми- инвестиций      РТРК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тета по под-     частного        "Казах-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держке малого    капитала        стан",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бизнеса Минис-                   ОАО "Каз-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терства индуст-                  информ",  руководи-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рии и торговли                   газеты    тели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 "Казах-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Казахстан;                       станская  уровня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                    правда",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 второго                   "Егемен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                           Казакстан",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"Экспресс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К", "Суб-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бота плюс",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"Столичная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жизнь",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"Время",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"Комсо-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правда"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стане"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другие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выполняю-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щие 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20. Выступления,     Улучшение       ЗАО       Мининформ    август-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интервью:        жилищных        "Агент-   РК, МИТ РК,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   условий отдель- ство      акиматы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акиматов облас-  ных категорий   "Хабар",  областей,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тей, городов     граждан пос-    РТРК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и Алматы; редством строи- "Казах-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     тельства ком-   стан",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по      мунального     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строитель- жилья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Министерства                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индустрии и тор-                 правда",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говли Республики                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 "Казак-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"Экспресс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К", "Новое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поколение",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ведущие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Выступление      Совершенство-   ЗАО       Мининформ    Август-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Министра финан-  вание системы   "Агент-   РК, МФ РК,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 Республики   ипотечного      ство      Нацбанк РК,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 кредитования    "Хабар",  Народный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Дунаева А.Г.                     РТРК      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"Казах-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стан"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Интервью Предсе- Снижение       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дателя Нацио-    ставок ипотеч-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 Банка   ного кредитова- 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ния             правда",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Сайденова А.Г.   Развитие сис-   Казакстан"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темы гаранти-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рования      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Выступление      ипотечных       "Агент-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заместителя      кредитов 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                     "Хабар",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Народного Банка                  РТРК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 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Статьи,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публикации                       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                    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                    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 и                       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экспертов                        госзаказ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Информационные   О предпринимае- ЗАО       Мининформ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сюжеты о ходе    мых государст-  "Агент-   РК    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 венных мерах    ство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Госпрограммы     по стимулирова- "Хабар",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нию развития    РТРК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индивидуального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жилищного       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строительства  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"Рахат-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ТВ"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электрон-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ные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 -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РТРК - Республиканская телерадиокомпания;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РК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Мининформ РК - Министерство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РК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РК -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Нацбанк РК - Национальный Банк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