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f810" w14:textId="29ff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Протокола шестого заседания Казахстанско-французской межправительственной рабочей группы по экономическому сотрудничеству (город Париж, 10 марта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июня 2004 года N 185-р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договоренностей, достигнутых в ходе проведенного шестого заседания Казахстанско-французской межправительственной рабочей группы по экономическому сотрудничеству в городе Париже 10 марта 2004 года, и обеспечения дальнейшего развития казахстанско-французского сотрудничества: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Протокола шестого заседания Казахстанско-французской межправительственной рабочей группы по экономическому сотрудничеству (город Париж, 10 марта 2004 года)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и организациям (по согласованию) принять соответствующие меры по выполнению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не реже одного раза в квартал информировать Правительство Республики Казахстан о ходе выполнения Плана.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2004 года N 185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Протокола шестого заседания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Казахстанско-французской межправительственной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экономическому сотрудничеству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Париж, 10 марта 2004 года)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 Наименование          ! Cрок        !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мероприятия           ! исполнения  !  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 2                 !      3      !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Проработать вопрос            В течение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с французским  2004 года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Агентством ANVAR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(Национальное Агентство по                  Казахстан,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применению результатов                 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научных исследований в                     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производстве) в области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научно-технических,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индустриальных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коммерческих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обмена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Проработать вопрос обмена     В течение     АО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опытом в области венчурного   2004 года    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финансирования между АО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"Национальный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фонд" и французскими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компаниями: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фондом венчурного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(Fonds Public pour 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Capital Risque),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венчурного капитала BEI-CDC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(Fonds BEI-CDC pour 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Capital Risque),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содействия использованию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венчурного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(Fonds de Promotion pour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le Capital Risque)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Рассмотреть вопрос участия    В течение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компании "Стейн Хертей"       2004 года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строительстве стекольного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завода в городе Костанае                    Казахстан,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"Инвестиционный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фонд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Проработать возможность       II полугодие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французских    2004 года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казахстанских предприятий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глубокой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переработки мясомолочной,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зерновой продукции; улучшения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генофонда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 и усовершенствования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ирригационных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Проработать вопрос открытия   II полугодие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прямого авиасообщения по      2004 года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маршруту Астана-Париж;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рассмотреть замечания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французской стороны по                      Казахстан,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проекту Соглашения между                    "Эйр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Казахстан и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Французской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воздушном сообщении,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представленному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стороной, и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необходимости провести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переговоры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Рассмотреть предложения       В течение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компаний "Талес" и "Сажем",   2004 года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проявивших интерес к ряду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по оборудованию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модернизации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Проработать вопрос о          II полугодие  Акимат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финансировании проекта        2004 года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трамвайной линии,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реализуемой компанией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"Транс Лор"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Изучить практический опыт     В течение     ОАО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либерализации       2004 года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сектора 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Проработать возможность       В течение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в области      2004 года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модельного бизнеса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посредством проведения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обучающих семинаров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французской стороной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Проработать возможность       В течение 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в области      2004 года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конкурентной политики,                     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которая является значимой                  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отраслью для развития                      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двустороннего институцио-                  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нального и административ-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частности в вопросах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 и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Проработать вопрос            II полугодие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подписания Соглашения между   2004 года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            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Французской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сотрудничестве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Рассмотреть вопрос            II полугодие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изменения наименования        2004 года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"Казахстанско-французской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межправительственной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рабочей группы по 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ческому сотрудничеству"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"Казахстанско-французскую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межправительственную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комиссию по экономическому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