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629a" w14:textId="f806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развития
жилищно-коммунальной сферы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2004 года N 179-р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проекта Программы развития жилищно-коммунальной сферы в Республике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Сауат Мухаметбаевич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 Андрей Иванович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 Владимир Николаевич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Алмас Саятович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Сарсебеков Марат Болатович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работе с республиканскими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государственными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лицами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Юсупова Айжан Ранатовна         - начальник отдела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корпоративного подоходного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методологии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Таиров Фархад Умарович          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 Ирина Яновна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анализа и публикаций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статистической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Байменова Алима Нуржигитовна    - начальник управления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государственных закупок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государственным закупкам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к 15 июля 2004 года представить в Правительство Республики Казахстан предложения по проекту Программы развития жилищно-коммунальной сферы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