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ad5" w14:textId="d221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Межгосударственного совета Евразийского экономического сообщества на уровне глав государств и сессии Совета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2004 года N 175-р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подготовки и проведения 18 июня 2004 года в городе Астане заседания Межгосударственного совета Евразийского экономического сообщества на уровне глав государств (далее - заседание) и сессии Совета коллективной безопасности Организации Договора о коллективной безопасности (далее - сессия):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заседания и сессии 18 июня 2004 года в городе Астане.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организационные меры по обслуживанию членов официальных делегаций Республики Армения, Республики Беларусь, Кыргызской Республики, Республики Молдова, Российской Федерации, Республики Таджикистан и Украины (далее - делегации)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заседания и сессии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делегаций в аэропорту города Астаны, местах проживания и посещения, сопровождение по маршрутам следования, а также охрану специальных самолетов.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специальных самолетов делегаций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освещение заседания и сессии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делегаций, оформлению аэропорта и улиц города Астаны.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глав делегаций в аэропорту города Астаны, организовать концертную программу во время приема от имени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Закрепить за делегациями: Республики Армения - Министерство здравоохранения Республики Казахстан; Республики Беларусь - Министерство сельского хозяйства Республики Казахстан; Кыргызской Республики - Министерство образования и науки Республики Казахстан; Российской Федерации - Заместителя Премьер-Министра Республики Казахстан А.Есимова; Республики Таджикистан - Министерство энергетики и минеральных ресурсов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2004 года N 175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 Организационные меры по обслуживанию членов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в городе Астане членов делегаций, участвующих в заседании (1+7) и сессии (1+7).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местах размещения глав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залов для проведения заседания, сессии и двусторонних встреч.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подарков и сувениров для глав и членов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аэропорту города Астаны при встрече и проводах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приема в честь делегаций от имени Президента Республики Казахстан Назарбаева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делегаций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