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94f3" w14:textId="622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ведения переговоров с Правительством Султаната Оман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июня 2004 года N 171-р. Утратило силу распоряжением Премьер-Министра Республики Казахстан от 21 марта 2008 года N 71-р.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Распоряжение Премьер-Министра Республики Казахстан от 9 июня 2004 года N 171-р утратило силу распоряжением Премьер-Министра РК от 21.03.2008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71-р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переговоров с Правительством Султаната Оман о реструктуризации задолженности по Кредитному Соглашению от 18 января 1992 года: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 - вице-министр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Ляззат Кетебаевич         ресурсов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руководитель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Гани Нурмуханбетович      Казахстан, заместитель руководителя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Демеу                   - начальник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 Сагадатович         нефтяной промышленности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Казахстан,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Бекбосунов             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Сабыржан Мадиевич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Мусинов                 - Чрезвычайный и Полномочный Посол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Ахметович           Республики Казахстан в Королевстве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Саудовская Аравия и по совместительству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Султанате Оман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Гульбагила Конырбаевна    международных финансовых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Сериков                 - начальник управления по расследованию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Санат Серикович           преступлений в бюджетной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финансово-кредитной сфере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преступностью (финансовая полиция)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Мархабат Жакановна      - старший прокурор отдела Департамента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надзору за законностью в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государственных органов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Жексембаевич       - начальник отдела защиты имущественных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прав государства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              - управляющий директор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Айдан Табониязович        общества "Национальная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"КазМунайГаз" (по согласованию).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провести переговоры с компетентными представителями Правительства Султаната Оман и внести в Правительство Республики Казахстан конкретные предложения по урегулированию вопроса реструктуризации задолженности.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согласовать с Правительством Султаната Оман дату и место проведения переговоров.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