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240a" w14:textId="ca42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международного форума "Евразийская интеграция: тенденции современного развития и вызовы глобализации"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июня 2004 года N 167-р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организации и координации подготовки к проведению международного форума "Евразийская интеграция: тенденции современного развития и вызовы глобализации" в городе Астане с 18 по 19 июня 2004 года: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международного форума "Евразийская интеграция: тенденции современного развития и вызовы глобализации"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акиму города Астаны, а также иным государственным органам (по согласованию) и заинтересованным организациям Республики Казахстан (по согласованию) обеспечить выполнение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Министерству индустрии и торговли Республики Казахстан средства на проживание участников международного форума "Евразийская интеграция: тенденции современного развития и вызовы глобализации" в сумме 2418840 (два миллиона четыреста восемнадцать тысяч восемьсот сорок) тенге за счет средств, предусмотренных в республиканском бюджете на 2004 год по программе 006 "Представительские затраты".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индустрии и торговли Республики Казахстан в установленном законодательством порядке оплатить изготовление необходимых печатных изданий в сумме 1750000 (один миллион семьсот пятьдесят тысяч) тенге за счет средств, предусмотренных в республиканском бюджете на 2004 год по программе 001 "Обеспечение деятельности уполномоченного органа в области индустрии и торговли".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распоряжения возложить на Министерство индустрии и торговли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от 5 июня 2004 года N 167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международного форума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"Евразийская интеграция: тенденции современного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и вызовы глобализации"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 Мероприятия       |   Сроки  |       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 |исполнения|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___|____________________________|__________|________________________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     2           |     3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___|____________________________|__________|________________________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Подготовка доклада Главы       7 июня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                  2004 года  дел, 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институт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исследований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Согласование состава           7 июня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форума            2004 года 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Подготовка программы и         7 июня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ведения форума, в    2004 года  и торговли,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 сценария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секций                          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дел,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культуры,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Подготовка итогового           7 июня   Казахстанский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 мероприятия -      2004 года 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резолюции форума                        исследований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Подготовка печатных            7 июня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изданий и раздаточных        2004 года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Бронирование гостиничных       7 июня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номеров для участников       2004 года  и торговли,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форума     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Проведение информационного    с 7 июня  Министерство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освещения в республике       2004 года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за рубежом    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Транспортное обслуживание   17-20 июня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форума            2004 года  и торговли,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Встреча и проводы           17-20 июня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форума в          2004 года  и торговли,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аэропорту города Астаны                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Оформление и оснащение      16-19 июня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соответствующим              2004 года  и науки, Евразийский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оборудованием                           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конференц-зала и других                 университет им. Л.Н.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необходимых помещений                   Гумилева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Евразийского национального              согласованию),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университета             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им. Л.Н.Гумилева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Организация официального      19 июня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приема и концертной          2004 года  и торговли,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в честь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форума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имени Министра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Организация культурной      17-19 июня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для участников     2004 года  и торговли,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форума (посещение центра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"Байтерек", развлекательного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"Думан" и другое)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Обеспечение безопасности    17-19 июня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форума в местах   2004 года 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проживания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форума,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иностранных граждан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гостиницах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машинами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маршрутам 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