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ac8a5" w14:textId="14ac8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проведению Международного форума "Евразийская интеграция: тенденции современного развития и вызовы глобализации"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мая 2004 года N 160-р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выработки предложений по проведению 18-19 июня 2004 года в городе Астане Международного форума "Евразийская интеграция: тенденции современного развития и вызовы глобализации":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в следующем составе: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Мынбаев                 - Заместитель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Сауат Мухаметбаевич       Казахстан,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Онжанов                 - вице-министр иностранных дел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 Баймолданович      председатель Комитета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Содружества Независимых Государств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Министерства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Лукин                   - вице-министр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Андрей Иванович           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Каиржанова              - директор Департамента сводного анализа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Сауле Абаевна             развития информационных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Министерства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Гамарник                - первый вице-министр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Геннадий Николаевич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Коржова                 - вице-министр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Артемовна        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Аманшаев                - вице-министр культуры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Ермек Амирханович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Курбатов                - вице-министр внутренних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Николаевич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Досжан                  - вице-министр информации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Ардак Дукенбаевич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Абдыманапов             - ректор Евразийского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Сарсенгали Абдыгалиевич   университета им. Л.Н. Гумилева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Курганбаева             - заместитель директора 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Гульмира Аманжоловна      института стратегических исследований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Президенте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Примбетов               - заместитель Генерального секретаря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Достанович          Евразийского экономического сообщества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Марышев                 - Ответственный Секретарь Бюро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Никитович        Межпарламентской Ассамблеи Евразийского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экономического сообщества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Сосковец                - председатель Координационного совета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Олег Николаевич           ассоциации "Деловой совет ЕврАзЭС"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Уркумбаев               - глава ассоциации "Деловой совет ЕврАзЭС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Марс Фазылович            Казахстан" (по согласованию)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в срок до 31 мая 2004 года представить в Правительство Республики Казахстан предложения по проведению Международного форума "Евразийская интеграция: тенденции современного развития и вызовы глобализации".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