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cee6" w14:textId="e67c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Эстонской Республики Арнольда Рюйтеля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2004 года N 159-р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Эстонской Республикой и обеспечения протокольно-организационных мероприятий по подготовке и проведению официального визита Президента Эстонской Республики Арнольда Рюйтеля в Республику Казахстан 1-3 июня 2004 года в городах Астане и Алматы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Эстонской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Эстонской Республики в аэропортах, местах проживания и посещения, сопровождение по маршрутам следования, а также охрану специального самолета.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Эстонской Республики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индустрии и торговли Республики Казахстан совместно с акимом города Астаны организовать бизнес-форум с участием представителей заинтересованных государственных органов, предпринимателей Республики Казахстан и Эстонской Республики.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прием в честь Президента Эстонской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"Круглый стол" с участием предпринимателей Республики Казахстан и Эстонской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культурную программу для делегации Эстонской Республики.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городов Астаны и Алматы обеспечить выполнение организационных мероприятий по встрече и проводам делегации Эстонской Республики в местах посещения, а также оформлению аэропортов и улиц городов Астаны и Алматы.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Республиканской гвардии Республики Казахстан (по согласованию) принять участие в церемонии встречи и проводов Президента Эстонской Республики в аэропортах городов Астаны и Алматы, организовать концертную программу во время приема от имени Президента Республики Казахстан в честь Президента Эстонской Республики.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реализацией настоящего распоряжения возложить на Министерство иностранных дел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от 28 мая 2004 года N 159     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Эстонской Республики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Эстонской Республики по формату 1+11 в городе Астане в гостинице "Окан Интерконтиненталь-Астана", в городе Алматы в гостинице "Риджент-Алматы".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"Окан Интерконтиненталь-Астана" и "Риджент-Алматы".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Эстонской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и Алматы при встрече и проводах официальной делегации Эстонской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Назарбаева Нурсултана Абишевича в честь Президента Эстонской Республики Арнольда Рюйтеля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микрофонов, наушников, канцелярских товаров и минеральной воды, необходимых для проведения бизнес-форума с участием представителей деловых кругов Республики Казахстан и Эстонской Республики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