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9159" w14:textId="03a9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информационной работы по презентации инвестиционных возможностей Республики Казахстан на 2004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мая 2004 года N 157-р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привлечения прямых иностранных и отечественных инвестиций в экономику Республики Казахстан, укрепления международного экономического сотрудничества и создания положительного инвестиционного имиджа: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информационной работы по презентации инвестиционных возможностей Республики Казахстан на 2004 год (далее - План).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(по согласованию), заинтересованным организациям (по согласованию), акимам областей, городов Астаны и Алматы обеспечить эффективную информационную работу в соответствии с Планом.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Координацию работ по реализации мероприятий, предусмотренных Планом, возложить на Министерство индустрии и торговли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2004 года N 157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информационной работы по презентации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инвестиционных возможностей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Республики Казахстан на 2004 год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 Мероприятие |   Место     |  Срок    |  Ответственные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 | проведения  |проведения|    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  2      |       3     |     4    |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1. Мероприятия за рубежом </w:t>
      </w:r>
      <w:r>
        <w:rPr>
          <w:rFonts w:ascii="Times New Roman"/>
          <w:b w:val="false"/>
          <w:i w:val="false"/>
          <w:color w:val="000000"/>
          <w:sz w:val="28"/>
        </w:rPr>
        <w:t xml:space="preserve">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Международная   Город         май-    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инвестиционная  Братислава    июнь     торговли,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конференция     (Словацкая             дел,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Республика)            бюджетного планирования,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ресурсов, юстиции,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Казахстан,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туризму и спорту,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согласованию), закрытое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"Казахстанский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содействия инвестициям"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Международная   Город Киев    май-    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инвестиционная  (Украина)     июнь     торговли,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конференция                            дел,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бюджетного планирования,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ресурсов, юстиции,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Казахстан,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туризму и спорту,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согласованию), закрытое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"Казахстанский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содействия инвестициям"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Международная   Город         май-    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инвестиционная  Куала-        июнь     торговли,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конференция     Лумпур                 дел,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(Малайзия)             бюджетного планирования,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ресурсов, юстиции,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Казахстан,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туризму и спорту,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согласованию), закрытое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"Казахстанский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содействия инвестициям"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Четвертая       Город         Июль    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международная   Лондон                 торговли,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инвестиционная  (Соединенное           дел,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конференция     Королевство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"Нефть и газ    Великобрита-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Казахстана"     нии и                  закрытое акционерное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Северной               общество "Казахстанский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Ирландии)              центр содействия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инвестициям"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"НК "КазМунайГаз"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Инвестиционный  Город         август  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семинар         Кенги                  торговли,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(Республика            дел, экономики и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Корея)                 ного планирования,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ресурсов, юстиции,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Казахстан,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туризму и спорту,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согласованию), закрытое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"Казахстанский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содействия инвестициям"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Бизнес-форум    Город         сентябрь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участием      Афины                  торговли,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греческих и     (Греческая             дел, экономики и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казахстанских   Республика)            ного планирования,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деловых кругов          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ресурсов, юстиции,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Казахстан,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туризму и спорту,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согласованию), закрытое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"Казахстанский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содействия инвестициям"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2. Мероприятия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Региональные    Северо-       В тече-  Акимы областей,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мероприятия по  Казахстан-    ние      Астаны и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        ская,         года    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пропаганды      Акмолинская,           торговли, финансов,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инвестиционной, Костанайская,    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налоговой и     Карагандин-            планирования,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таможенной      ская,                 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политики и      Павлодарская,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законодатель-   Кызылординская,        закрытое акционерное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ства; привлече- Южно-                  общество "Казахстанский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прямых      Казахстанская,         центр содействия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инвестиций в    Жамбылская,            инвестициям"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приоритетные    Алматинская,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секторы         Восточно-             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экономики       Казахстанская,         "Банк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 Атырауская,            Казахстана"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Казахстан:      Мангистауская,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семинары,       Актюбинская,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круглые        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столы,          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конференции,    области,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презентационно- Астана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выставочные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представитель-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   Бизнес-форум с  Город Астана  август- 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участием                      сентябрь торговли,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французских и                          дел,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казахстанских                          бюджетного планирования,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бизнесменов             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ресурсов, юстиции,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Казахстан,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туризму и спорту,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согласованию), закрытое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"Казахстанский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содействия инвестициям"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Международная   Город Астана  сентябрь Аким города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инвестиционная                -октябрь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конференция                            и торговли,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"Астана - город                        дел, экономики и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будущего"                              ного планирования,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ресурсов,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Агентство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по туризму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спорту, 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Банк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согласованию), закрытое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"Казахстанский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содействия инвестициям"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"Банк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Казахстана"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  Казахстано-     Город Алматы  октябрь 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российский                             торговли,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форум пред-                            дел,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принимателей                           бюджетного планирования,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ресурсов, юстиции,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Казахстан,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туризму и спорту,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согласованию), закрытое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"Казахстанский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содействия инвестициям"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3. Информационно-презентационные мероприятия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Информационное                В тече-  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обеспечение                   ние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веб-сайтов                    года     Казахстан, закрытое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глобальной                          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компьютерной сети                      "Казахстанский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Интернет и фронт-                      содействия инвестициям"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офиса для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(ICS-Information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and Consulting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Services)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Изготовление и                В тече- 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размещение рекламно-          нии      торговли,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информационных                года     бюджетного планирования,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материалов по           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инвестиционной                         ресурсов,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тематике в ведущих                     коммуникаций,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зарубежных и                           хозяйства,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отечественных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средствах массовой                     Центр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информации, в том                      информации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числе интервью, пресс-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конференции и                         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брифинги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"КазМунайГаз"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согласованию), закрытое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"Казахстанский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содействия инвестициям"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  Выпуск бизнес-                Второе  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гайда "Investor's             полу-    торговли,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Guide 2004",                  годие    бюджетного планирования,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инвестиционных                         финансов,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брошюр,                                коммуникаций,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информационно-                         минеральных ресурсов,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справочных                       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материалов по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презентации                            Агентство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инвестиционных                         Казахстан по туризму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возможностей                           спорту, Агентство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     Казахстан по статистике,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Центр экономической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Казахстан, акимы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городов Астаны и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Национальный Банк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закрытое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"Казахстан темiр жолы"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согласованию), закрытое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"Казахстанский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содействия инвестициям"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Изготовление и                Первое   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распространение               полу-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CD ROM-дисков и               годие    Казахстан, закрытое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видеоматериалов                       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 инвестиционных                      "Казахстанский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возможностях                           содействия инвестициям"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Казахстана на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иностранном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языке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* 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 проведение инвестиционных мероприятий в рамках визитов Главы государства и Правительства за рубеж, во время поездок руководства страны по регионам Казахстана, а также в ходе визитов глав иностранных государств в Казахстан в течение 2004 года. Сроки проведения вышеуказанных мероприятий являются ориентировочными, могут изменяться в зависимости от договоренностей казахстанской стороны с иностранными организаторами.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