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3a9" w14:textId="5a21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формирования инфраструктуры "электронного Правительства"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2004 года N 152-р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проекта Государственной программы формирования инфраструктуры "электронного Правительства" в Республике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формирования инфраструктуры "электронного Правительства" в Республике Казахстан (далее - Рабочая группа)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Канешев 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Бисекенович             Казахстан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Кажыкен                      - заведующий Отделом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      сферы и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Есимова                      - директор Департамента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Асемгуль Газизовна             и юридической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информатизации и связи,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Есекеев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Бахытбекович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Ыбырайым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Мухтарбекович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Жакипбеков                   - первый заместитель начальника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Сембек Сабетович               обеспечения правительственной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Маханбетажиев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Апенович                 расходов в сфере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Джунусбеков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Рахимбаевич              Департамента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Бектасов                     - президент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Абен Агыбаевич                 акционерного общества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Исин                         - президент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технологии"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Хван                         -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Герасимович            коммунального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информационных систем"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разработать проект Государственной программы формирования инфраструктуры "электронного Правительства" в Республике Казахстан (далее - Государственная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привлечения экспертов и специалистов, а также сотрудников государственных органов и иных организаций по основным направлениям реализации проекта Государственной программы формирования инфраструктуры "электронного Правительства" в Республике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Мынбаева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