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5942" w14:textId="9005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Концепции развития 
венчурной индустрии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2004 года N 144-р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проекта Концепции развития венчурной индустрии в Республике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 Асет Орентаевич      - 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Дзекунов Виктор Павлович      -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инновационной политики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новых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Нуртаз Рысбекулы   - 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инновационный фонд",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Божгулов Марат Мухитбекович   - 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инновационного развития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развития инноваций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инновационной политики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новых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Шалгимбаева Галина Николаевна -  директор Департамента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субъектами рынка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накопительными пенсионными фондами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       - 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Абдикарим Абжалелович            науки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Шужеева Азиза Тимуровна       -  начальник отдела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программ в сфере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управления бюджетных программ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сфере информатизации и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сфере информатизации и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Пивоваров                      - главный специалист отдела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Николаевич             технических проектов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управления научно-технических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программ и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деятельности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 Юрий Станиславович    - вице-президент -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Департамента трансферта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развития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инфраструктуры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"Центр инжиниринга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 Куандык Валиханович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исследований"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 Леонид Александрович    - член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"Инвестиционный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Дуйсенбаева                    - управляющий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Гульмайра Куандыковна            представительства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Бакимова Рамзия Кожахметовна   - руководитель финансовой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Иманова Сауле Женисовна        - главный менеджер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Талханбаева Индира Куанышевна  - главный специалист-аналитик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управления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исследований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исследований 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25 июня 2004 года разработать и внести в Правительство Pеспублики Казахстан проект Концепции развития венчурной индустрии в Республике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