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cf5" w14:textId="d41f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бизнес-форума деловых кругов государств-членов Организации "Центрально-Азиатское Сотрудничество" 6 мая 2004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2004 года N 130-р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подготовки и координации подготовки к проведению бизнес-форума деловых кругов государств-членов Организации "Центрально-Азиатское Сотрудничество" 6 мая 2004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бизнес-форума деловых кругов государств-членов Организации "Центрально-Азиатское Сотрудничество" 6 мая 2004 года в городе Алматы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Алматы и иным государственным органам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проживание в гостинице членов официальной делегации в сумме 340464 (триста сорок тысяч четыреста шестьдесят четыре) тенге за счет средств, предусмотренных в республиканском бюджете на 2004 год по программе 006 "Представительские затраты".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2004 года N 130 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бизнес-форума деловых кругов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государств-членов Организации "Центрально-Азиатское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Сотрудничество" (5-7 мая 2004 года, город Алматы)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Мероприятия        !  Срок     !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 !исполнения ! 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 !     3     !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Подготовка программы       до 5 мая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бизнес-форума   2004 года   и торговли,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Согласование состава       до 5 мая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делегаций: официальная     2004 года   и торговли,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 (1+2),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20 человек), пресса,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составление графика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заезда и отъезда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Организационно-            до 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протокольное закрепление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делегация           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Кыргызской Республики                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делегация                  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Таджикистан                 и минеральных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делегация            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Узбекистан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Организация встреч и       5-7 мая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официальных       2004 года   и торговли,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сопровождающих             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лиц, а также чайного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через VIP-зал                    дел, Агентство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аэропорта города Алматы                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минеральных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Оформление города Алматы   к 5 мая    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флагами и транспарантами  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Обеспечение пролета        5-7 мая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     2004 года   и 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              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 над территорией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Обеспечение стоянки,       5-7 мая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заправки    2004 года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Организация рабочего       6 мая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обеда для руководителей    2004 года 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                     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минеральных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Организация официального   6 мая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от имени            2004 года 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(определение и               иностранных дел,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места                      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приема,                     Министерство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рассадка,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квот для делегаций,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подготовка меню,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концертная программа)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Транспортное обслуживание  5-7 мая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           2004 года 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Сопровождение              5-7 мая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автомобилями дорожной      2004 года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маршрутам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Организация размещения     5-7 мая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делегаций, членов     2004 года 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сопровож-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дающих лиц, прессы и              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офицеров охраны в              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гостиницах и гостевых                  и минеральных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резиденциях города      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         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 Оборудование помещений     до 5 мая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организации бизнес-    2004 года  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форума (оснащение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оргтехникой, телефонной           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связью, канцтоварами                  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т.д.),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(государственные флаги,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настольные таблички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флажки, цветы, микрофоны)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  Изготовление бэйджей       6 мая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членов делегаций,      2004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 Проведение пресс-          6 мая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с участием     2004 года   и торговли,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делегаций                         информации,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государств-членов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"Центрально-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Азиатское Сотрудничество",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в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(приглашения,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релизы, фотосъемки)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 Приобретение подарочных    до 5 мая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наборов для глав           2004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изготовление программ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другой печатной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