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a1c8" w14:textId="7b9a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встречи парламентариев государств-членов Организации "Центрально-Азиатское Сотрудничество" 4-6 мая 2004 года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мая 2004 года N 129-р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и координации подготовки к проведению встречи парламентариев государств-членов Организации "Центрально-Азиатское Сотрудничество" 4-6 мая 2004 года в городе Алматы: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встречи парламентариев государств-членов Организации "Центрально-Азиатское Сотрудничество" 4-6 мая 2004 года в городе Алматы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акимам Алматинской области и города Алматы, иным государственным органам Республики Казахстан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Хозяйственному управлению Парламента Республики Казахстан (по согласованию) обеспечить финансирование расходов на проведение встречи парламентариев государств-членов Организации "Центрально-Азиатское Сотрудничество" за счет средств, предусмотренных в республиканском бюджете на 2004 год по программе 001 "Обеспечение деятельности Парламента Республики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от 4 мая 2004 года N 129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мероприятий по подготовке и проведению встречи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парламентариев государств-членов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"Центрально-азиатское сотрудничество"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4-6 мая 2004 года в городе Алматы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 Мероприятия       !  Сроки   !Ответственные исполнители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!исполнения!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 2            !     3    !             4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Организация встреч и        до 4 мая   ХОЗУ Парламента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проводов официальных        2004 года  согласованию),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(1+11),                      иностранных дел,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 (до 10              Алматинской области,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человек), а также чайного              города Алматы,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стола через VIP-зал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аэропорта города Алматы                Казахстан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Республиканская гвардия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Пограничная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служба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безопасности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 Оформление аэропорта        к 4 мая    аким города Алматы,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Алматы флагами и     2004 года 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траспарантами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 Обеспечение пролета         4-6 мая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      2004 года  коммуникаций,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                 Министерство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и Республики               Министерство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 над территорией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Обеспечение стоянки,         4-6 мая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 и заправки      2004 года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самолетов,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осуществляющих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Республики,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Таджикистан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Узбекистан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Организация питания и        4-6 мая   ХОЗУ Парламента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транспортное обслуживание    2004 года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Сопровождение автомобилями   4-6 мая   Министерство внутренних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полиции Республики  2004 года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по маршрутам                 Республики Казахстан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                             согласованию),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Обеспечение безопасности     4-6 мая 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охраняемых лиц и делегаций   2004 года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аэропорту, по маршрутам              согласованию),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следования в местах                    внутренних дел,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мероприятий и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проживания (по программе)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Медицинское обслуживание     4-6 мая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официальных           2004 года здравоохранения,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                              города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ХОЗУ Парламента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Организация размещения глав  4-6 мая   ХОЗУ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делегаций, членов делегаций, 2004 года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 прессы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охраны в гостиницах и гостевых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резиденциях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10 Оборудование помещений для   4-6 мая   ХОЗУ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встречи          2004 года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парламентариев государств-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Организации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"Центрально-Азиатское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Сотрудничество" (оснащение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оргтехникой, телефонной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связью, канцтоварами и т.д.),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техническое оформление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(государственные флаги,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настольные таблички и флажки,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цветы, микрофоны)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11 Изготовление бэйджей для     к 4 мая   ХОЗУ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делегаций,            2004 года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 лиц, прессы             согласованию),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охраны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Казахстан,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охраны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12 Проведение пресс-конференции 4-6 мая   Пресс-служба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участием парламентариев    2004 года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государств-членов Организации         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"Центрально-Азиатское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Сотрудничество", освещение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СМИ (приглашения, пулы и т.д.),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общие фотосъемки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13 Организация официального     4-6 мая   ХОЗУ Парламента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приема от имени Парламента   2004 года согласованию),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Казахстан:                  культуры,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для глав делегаций                  информации,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(определение и оформление              Алматы, аким Алматинской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места проведения приема,               области,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рассадка, согласование квот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делегаций, подготовка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меню, концертная программа);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для сопровождающих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для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14 Организация культурной       4-6 мая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для глав и членов  2004 года Министерство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официальной делегации                  ХОЗУ Парламента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согласованию),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Алматы, аким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области,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15 Приобретение подарочных      до 4 мая  ХОЗУ Парламента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наборов для глав делегаций,  2004 года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 и другой печатной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16 Обеспечение средствами       4-6 мая   ХОЗУ Парламента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сотовой связи сотрудников    2004 года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закрепленных за делегациями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