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43c5" w14:textId="f65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микрокредитования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2004 года N 118-р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разработке проекта Государственной программы микрокредитования: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    - начальник отдела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Дмитриевна                сотрудничества и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бизнеса Комитета по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бизнеса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                   - директор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Толеутай Сатаевич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Кетркеева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Райгуль Мамырхановна           анализа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агропромышленного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Догалов                      - начальник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Нажмиденович        сельских территорий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анализа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агропромышленного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Жангазиев                    - начальник управления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Жаркын Кайдарович              развития малого бизнеса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Нурабаева                    - начальник управления координации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Койшибаевна               и защиты малого бизнеса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Сабиева               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Касеновна               рынка труда Департамента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занятости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Темиргалиева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Каиржамал Галлямовна           развития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Ермаганбетов                 - начальник отдела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Асылхан Малгаздарович         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Маханова                     - главный специалист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Тасбулатовна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Байдалинова                  - главный специалист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Темирбулатовна            паспортизации и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перспективности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Есдаулетова                  - главный специалист отдела кредитной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Аманбаевна                политики управления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кредитования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планирования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Абильдина                    - главный специалист отдела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 Каригуловна              кредитования управления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государственного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кредитования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Хегай                        - ведущий специалист отдела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Юрьевна                  корпоративного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методологии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Каражигитов                  -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Аскарбек Раисович              акционерного общества "Аграрная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кредитная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Рахимбекова                  - председатель правления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Темиркуловна          объединения "Ассоциация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жезказганских предпринимателей"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Сисенгали                    - исполняющая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Клара Ашикковна                правления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общества "Фонд финансовой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                      - директор филиала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Балыкбаевич              акционерного общества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малого предпринимательства"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городу Астане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Юрьев                        - директор общественного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  "Казахстанский фонд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предпринимателям"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Жусупов                      - генеральный директор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Шалкар Амангосович             фонда "Казахстанский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кредитования"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Токсанова                    - преподаватель учебного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Нурпиисовна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"Республиканский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выставочный центр по малому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предпринимательству"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Ибрагимова                   - преподаватель учебного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Еркеновна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"Республиканский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выставочный центр по малому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предпринимательству"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2004 года внести в установленном законодательством порядке в Правительство Республики Казахстан проект Государственной программы микрокредитования.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